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F949" w14:textId="77777777" w:rsidR="00EF7B3A" w:rsidRDefault="00EF7B3A">
      <w:pPr>
        <w:pStyle w:val="BodyText"/>
        <w:ind w:left="0" w:firstLine="0"/>
        <w:rPr>
          <w:rFonts w:ascii="Times New Roman"/>
          <w:sz w:val="28"/>
        </w:rPr>
      </w:pPr>
    </w:p>
    <w:p w14:paraId="1CBF5B16" w14:textId="77777777" w:rsidR="00EF7B3A" w:rsidRDefault="00EF7B3A">
      <w:pPr>
        <w:pStyle w:val="BodyText"/>
        <w:ind w:left="0" w:firstLine="0"/>
        <w:rPr>
          <w:rFonts w:ascii="Times New Roman"/>
          <w:sz w:val="28"/>
        </w:rPr>
      </w:pPr>
    </w:p>
    <w:p w14:paraId="74160E51" w14:textId="77777777" w:rsidR="00EF7B3A" w:rsidRDefault="00EF7B3A">
      <w:pPr>
        <w:pStyle w:val="BodyText"/>
        <w:spacing w:before="51"/>
        <w:ind w:left="0" w:firstLine="0"/>
        <w:rPr>
          <w:rFonts w:ascii="Times New Roman"/>
          <w:sz w:val="28"/>
        </w:rPr>
      </w:pPr>
    </w:p>
    <w:p w14:paraId="0D302387" w14:textId="77777777" w:rsidR="00EF7B3A" w:rsidRPr="00F051F6" w:rsidRDefault="00000000">
      <w:pPr>
        <w:pStyle w:val="Title"/>
        <w:rPr>
          <w:lang w:val="de-DE"/>
        </w:rPr>
      </w:pPr>
      <w:r>
        <w:rPr>
          <w:noProof/>
        </w:rPr>
        <mc:AlternateContent>
          <mc:Choice Requires="wpg">
            <w:drawing>
              <wp:anchor distT="0" distB="0" distL="0" distR="0" simplePos="0" relativeHeight="251655168" behindDoc="0" locked="0" layoutInCell="1" allowOverlap="1" wp14:anchorId="5F4D95A9" wp14:editId="3E735D12">
                <wp:simplePos x="0" y="0"/>
                <wp:positionH relativeFrom="page">
                  <wp:posOffset>6130290</wp:posOffset>
                </wp:positionH>
                <wp:positionV relativeFrom="paragraph">
                  <wp:posOffset>-645160</wp:posOffset>
                </wp:positionV>
                <wp:extent cx="1452245" cy="818515"/>
                <wp:effectExtent l="0" t="0" r="0" b="0"/>
                <wp:wrapNone/>
                <wp:docPr id="1" name="Group 1"/>
                <wp:cNvGraphicFramePr/>
                <a:graphic xmlns:a="http://schemas.openxmlformats.org/drawingml/2006/main">
                  <a:graphicData uri="http://schemas.microsoft.com/office/word/2010/wordprocessingGroup">
                    <wpg:wgp>
                      <wpg:cNvGrpSpPr/>
                      <wpg:grpSpPr>
                        <a:xfrm>
                          <a:off x="0" y="0"/>
                          <a:ext cx="1452245" cy="818515"/>
                          <a:chOff x="0" y="0"/>
                          <a:chExt cx="1452245" cy="818515"/>
                        </a:xfrm>
                      </wpg:grpSpPr>
                      <pic:pic xmlns:pic="http://schemas.openxmlformats.org/drawingml/2006/picture">
                        <pic:nvPicPr>
                          <pic:cNvPr id="2" name="Image 2" descr="A picture containing text, sign, blue  Description automatically generated"/>
                          <pic:cNvPicPr/>
                        </pic:nvPicPr>
                        <pic:blipFill>
                          <a:blip r:embed="rId8" cstate="print"/>
                          <a:stretch>
                            <a:fillRect/>
                          </a:stretch>
                        </pic:blipFill>
                        <pic:spPr>
                          <a:xfrm>
                            <a:off x="0" y="64654"/>
                            <a:ext cx="674532" cy="675235"/>
                          </a:xfrm>
                          <a:prstGeom prst="rect">
                            <a:avLst/>
                          </a:prstGeom>
                        </pic:spPr>
                      </pic:pic>
                      <pic:pic xmlns:pic="http://schemas.openxmlformats.org/drawingml/2006/picture">
                        <pic:nvPicPr>
                          <pic:cNvPr id="3" name="Image 3" descr="A close up of a sign  Description automatically generated"/>
                          <pic:cNvPicPr/>
                        </pic:nvPicPr>
                        <pic:blipFill>
                          <a:blip r:embed="rId9" cstate="print"/>
                          <a:stretch>
                            <a:fillRect/>
                          </a:stretch>
                        </pic:blipFill>
                        <pic:spPr>
                          <a:xfrm>
                            <a:off x="607420" y="0"/>
                            <a:ext cx="844410" cy="818515"/>
                          </a:xfrm>
                          <a:prstGeom prst="rect">
                            <a:avLst/>
                          </a:prstGeom>
                        </pic:spPr>
                      </pic:pic>
                    </wpg:wgp>
                  </a:graphicData>
                </a:graphic>
              </wp:anchor>
            </w:drawing>
          </mc:Choice>
          <mc:Fallback>
            <w:pict>
              <v:group w14:anchorId="7E29FD71" id="Group 1" o:spid="_x0000_s1026" style="position:absolute;margin-left:482.7pt;margin-top:-50.8pt;width:114.35pt;height:64.45pt;z-index:251655168;mso-wrap-distance-left:0;mso-wrap-distance-right:0;mso-position-horizontal-relative:page" coordsize="14522,8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picture containing text, sign, blue  Description automatically generated" style="position:absolute;top:646;width:6745;height:6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">
                  <v:imagedata r:id="rId10" o:title="A picture containing text, sign, blue  Description automatically generated"/>
                </v:shape>
                <v:shape id="Image 3" o:spid="_x0000_s1028" type="#_x0000_t75" alt="A close up of a sign  Description automatically generated" style="position:absolute;left:6074;width:8444;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">
                  <v:imagedata r:id="rId11" o:title="A close up of a sign  Description automatically generated"/>
                </v:shape>
                <w10:wrap anchorx="page"/>
              </v:group>
            </w:pict>
          </mc:Fallback>
        </mc:AlternateContent>
      </w:r>
      <w:r w:rsidRPr="00F051F6">
        <w:rPr>
          <w:color w:val="22405F"/>
          <w:lang w:val="de-DE"/>
        </w:rPr>
        <w:t>SINGAIAH</w:t>
      </w:r>
      <w:r w:rsidRPr="00F051F6">
        <w:rPr>
          <w:color w:val="22405F"/>
          <w:spacing w:val="-10"/>
          <w:lang w:val="de-DE"/>
        </w:rPr>
        <w:t xml:space="preserve"> </w:t>
      </w:r>
      <w:r w:rsidRPr="00F051F6">
        <w:rPr>
          <w:color w:val="22405F"/>
          <w:lang w:val="de-DE"/>
        </w:rPr>
        <w:t>NAIDU</w:t>
      </w:r>
      <w:r w:rsidRPr="00F051F6">
        <w:rPr>
          <w:color w:val="22405F"/>
          <w:spacing w:val="-11"/>
          <w:lang w:val="de-DE"/>
        </w:rPr>
        <w:t xml:space="preserve"> </w:t>
      </w:r>
      <w:r w:rsidRPr="00F051F6">
        <w:rPr>
          <w:color w:val="22405F"/>
          <w:spacing w:val="-2"/>
          <w:lang w:val="de-DE"/>
        </w:rPr>
        <w:t>MANNEM</w:t>
      </w:r>
    </w:p>
    <w:p w14:paraId="0ACFAD51" w14:textId="03A6C040" w:rsidR="00EF7B3A" w:rsidRPr="00F051F6" w:rsidRDefault="00F051F6">
      <w:pPr>
        <w:tabs>
          <w:tab w:val="left" w:pos="9627"/>
        </w:tabs>
        <w:spacing w:before="61"/>
        <w:ind w:left="629"/>
        <w:rPr>
          <w:b/>
          <w:lang w:val="en-IN"/>
        </w:rPr>
      </w:pPr>
      <w:r w:rsidRPr="00F051F6">
        <w:rPr>
          <w:b/>
          <w:bCs/>
          <w:color w:val="22405F"/>
          <w:spacing w:val="-11"/>
          <w:sz w:val="28"/>
          <w:szCs w:val="28"/>
          <w:lang w:val="en-IN"/>
        </w:rPr>
        <w:t>lenin@aanvicloudtech.com</w:t>
      </w:r>
      <w:r w:rsidR="00000000" w:rsidRPr="00F051F6">
        <w:rPr>
          <w:color w:val="0000FF"/>
          <w:lang w:val="en-IN"/>
        </w:rPr>
        <w:tab/>
      </w:r>
      <w:r w:rsidR="00000000" w:rsidRPr="00F051F6">
        <w:rPr>
          <w:b/>
          <w:color w:val="335275"/>
          <w:spacing w:val="-2"/>
          <w:lang w:val="en-IN"/>
        </w:rPr>
        <w:t>+1(</w:t>
      </w:r>
      <w:r w:rsidRPr="00F051F6">
        <w:rPr>
          <w:b/>
          <w:color w:val="335275"/>
          <w:spacing w:val="-2"/>
          <w:lang w:val="en-IN"/>
        </w:rPr>
        <w:t>24</w:t>
      </w:r>
      <w:r>
        <w:rPr>
          <w:b/>
          <w:color w:val="335275"/>
          <w:spacing w:val="-2"/>
          <w:lang w:val="en-IN"/>
        </w:rPr>
        <w:t>8) 823 8786</w:t>
      </w:r>
    </w:p>
    <w:p w14:paraId="5C38A389" w14:textId="77777777" w:rsidR="00EF7B3A" w:rsidRDefault="00000000">
      <w:pPr>
        <w:ind w:left="586"/>
        <w:rPr>
          <w:b/>
        </w:rPr>
      </w:pPr>
      <w:r>
        <w:rPr>
          <w:b/>
          <w:color w:val="335275"/>
        </w:rPr>
        <w:t>CLOUD</w:t>
      </w:r>
      <w:r>
        <w:rPr>
          <w:b/>
          <w:color w:val="335275"/>
          <w:spacing w:val="-5"/>
        </w:rPr>
        <w:t xml:space="preserve"> </w:t>
      </w:r>
      <w:r>
        <w:rPr>
          <w:b/>
          <w:color w:val="335275"/>
          <w:spacing w:val="-2"/>
        </w:rPr>
        <w:t>ENGINEER</w:t>
      </w:r>
    </w:p>
    <w:p w14:paraId="03E6B7EF" w14:textId="77777777" w:rsidR="00EF7B3A" w:rsidRDefault="00EF7B3A">
      <w:pPr>
        <w:pStyle w:val="BodyText"/>
        <w:spacing w:before="1"/>
        <w:ind w:left="0" w:firstLine="0"/>
        <w:rPr>
          <w:b/>
        </w:rPr>
      </w:pPr>
    </w:p>
    <w:p w14:paraId="452AF449" w14:textId="77777777" w:rsidR="00EF7B3A" w:rsidRDefault="00000000">
      <w:pPr>
        <w:ind w:left="1572" w:right="1715"/>
        <w:jc w:val="center"/>
        <w:rPr>
          <w:b/>
          <w:sz w:val="20"/>
        </w:rPr>
      </w:pPr>
      <w:bookmarkStart w:id="0" w:name="CAREER_SNAPSHOT"/>
      <w:bookmarkEnd w:id="0"/>
      <w:r>
        <w:rPr>
          <w:b/>
          <w:color w:val="22405F"/>
          <w:sz w:val="20"/>
        </w:rPr>
        <w:t>CAREER</w:t>
      </w:r>
      <w:r>
        <w:rPr>
          <w:b/>
          <w:color w:val="22405F"/>
          <w:spacing w:val="-10"/>
          <w:sz w:val="20"/>
        </w:rPr>
        <w:t xml:space="preserve"> </w:t>
      </w:r>
      <w:r>
        <w:rPr>
          <w:b/>
          <w:color w:val="22405F"/>
          <w:spacing w:val="-2"/>
          <w:sz w:val="20"/>
        </w:rPr>
        <w:t>SNAPSHOT</w:t>
      </w:r>
    </w:p>
    <w:p w14:paraId="1BEA71A8" w14:textId="77777777" w:rsidR="00EF7B3A" w:rsidRDefault="00000000">
      <w:pPr>
        <w:pStyle w:val="BodyText"/>
        <w:spacing w:before="10"/>
        <w:ind w:left="0" w:firstLine="0"/>
        <w:rPr>
          <w:b/>
          <w:sz w:val="10"/>
        </w:rPr>
      </w:pPr>
      <w:r>
        <w:rPr>
          <w:b/>
          <w:noProof/>
          <w:sz w:val="10"/>
        </w:rPr>
        <w:drawing>
          <wp:anchor distT="0" distB="0" distL="0" distR="0" simplePos="0" relativeHeight="251656192" behindDoc="1" locked="0" layoutInCell="1" allowOverlap="1" wp14:anchorId="6AC64BDC" wp14:editId="54592C55">
            <wp:simplePos x="0" y="0"/>
            <wp:positionH relativeFrom="page">
              <wp:posOffset>298450</wp:posOffset>
            </wp:positionH>
            <wp:positionV relativeFrom="paragraph">
              <wp:posOffset>99060</wp:posOffset>
            </wp:positionV>
            <wp:extent cx="7251700" cy="5969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7251412" cy="59531"/>
                    </a:xfrm>
                    <a:prstGeom prst="rect">
                      <a:avLst/>
                    </a:prstGeom>
                  </pic:spPr>
                </pic:pic>
              </a:graphicData>
            </a:graphic>
          </wp:anchor>
        </w:drawing>
      </w:r>
    </w:p>
    <w:p w14:paraId="0C170B68" w14:textId="77777777" w:rsidR="00EF7B3A" w:rsidRDefault="00EF7B3A">
      <w:pPr>
        <w:pStyle w:val="BodyText"/>
        <w:spacing w:before="25"/>
        <w:ind w:left="0" w:firstLine="0"/>
        <w:rPr>
          <w:b/>
          <w:sz w:val="20"/>
        </w:rPr>
      </w:pPr>
    </w:p>
    <w:p w14:paraId="6B1D524C" w14:textId="77777777" w:rsidR="00EF7B3A" w:rsidRDefault="00000000">
      <w:pPr>
        <w:pStyle w:val="BodyText"/>
        <w:ind w:left="490" w:right="582" w:firstLine="0"/>
      </w:pPr>
      <w:r>
        <w:t>IT</w:t>
      </w:r>
      <w:r>
        <w:rPr>
          <w:spacing w:val="-4"/>
        </w:rPr>
        <w:t xml:space="preserve"> </w:t>
      </w:r>
      <w:r>
        <w:t>professional with</w:t>
      </w:r>
      <w:r>
        <w:rPr>
          <w:spacing w:val="-3"/>
        </w:rPr>
        <w:t xml:space="preserve"> </w:t>
      </w:r>
      <w:r>
        <w:t>Around</w:t>
      </w:r>
      <w:r>
        <w:rPr>
          <w:spacing w:val="-3"/>
        </w:rPr>
        <w:t xml:space="preserve"> </w:t>
      </w:r>
      <w:r>
        <w:t>9</w:t>
      </w:r>
      <w:r>
        <w:rPr>
          <w:spacing w:val="-3"/>
        </w:rPr>
        <w:t xml:space="preserve"> </w:t>
      </w:r>
      <w:r>
        <w:t>years</w:t>
      </w:r>
      <w:r>
        <w:rPr>
          <w:spacing w:val="-2"/>
        </w:rPr>
        <w:t xml:space="preserve"> </w:t>
      </w:r>
      <w:r>
        <w:t>of</w:t>
      </w:r>
      <w:r>
        <w:rPr>
          <w:spacing w:val="-2"/>
        </w:rPr>
        <w:t xml:space="preserve"> </w:t>
      </w:r>
      <w:r>
        <w:t>experience</w:t>
      </w:r>
      <w:r>
        <w:rPr>
          <w:spacing w:val="-2"/>
        </w:rPr>
        <w:t xml:space="preserve"> </w:t>
      </w:r>
      <w:r>
        <w:t>and a</w:t>
      </w:r>
      <w:r>
        <w:rPr>
          <w:spacing w:val="-2"/>
        </w:rPr>
        <w:t xml:space="preserve"> </w:t>
      </w:r>
      <w:r>
        <w:t>proven</w:t>
      </w:r>
      <w:r>
        <w:rPr>
          <w:spacing w:val="-3"/>
        </w:rPr>
        <w:t xml:space="preserve"> </w:t>
      </w:r>
      <w:r>
        <w:t>track</w:t>
      </w:r>
      <w:r>
        <w:rPr>
          <w:spacing w:val="-2"/>
        </w:rPr>
        <w:t xml:space="preserve"> </w:t>
      </w:r>
      <w:r>
        <w:t>record</w:t>
      </w:r>
      <w:r>
        <w:rPr>
          <w:spacing w:val="-3"/>
        </w:rPr>
        <w:t xml:space="preserve"> </w:t>
      </w:r>
      <w:r>
        <w:t>in</w:t>
      </w:r>
      <w:r>
        <w:rPr>
          <w:spacing w:val="-3"/>
        </w:rPr>
        <w:t xml:space="preserve"> </w:t>
      </w:r>
      <w:r>
        <w:t>designing,</w:t>
      </w:r>
      <w:r>
        <w:rPr>
          <w:spacing w:val="-5"/>
        </w:rPr>
        <w:t xml:space="preserve"> </w:t>
      </w:r>
      <w:r>
        <w:t>implementing,</w:t>
      </w:r>
      <w:r>
        <w:rPr>
          <w:spacing w:val="-5"/>
        </w:rPr>
        <w:t xml:space="preserve"> </w:t>
      </w:r>
      <w:r>
        <w:t>and maintaining CI/CD pipelines for cloud-based applications. Proficient in leveraging Azure DevOps tools to streamline development processes and enhance team collaboration. Skilled in configuring and managing infrastructure as code using Azure Resource Manager templates and terraform. Experienced in automating deployment, monitoring, and scaling applications on the Azure and AWS cloud platforms. Strong problem-solving abilities and a commitment to delivering high-quality solutions in fast-paced environments.</w:t>
      </w:r>
    </w:p>
    <w:p w14:paraId="5EEB0C51" w14:textId="77777777" w:rsidR="00EF7B3A" w:rsidRDefault="00EF7B3A">
      <w:pPr>
        <w:pStyle w:val="BodyText"/>
        <w:ind w:left="0" w:firstLine="0"/>
      </w:pPr>
    </w:p>
    <w:p w14:paraId="7A44700A" w14:textId="77777777" w:rsidR="00EF7B3A" w:rsidRDefault="00000000">
      <w:pPr>
        <w:pStyle w:val="Heading1"/>
        <w:numPr>
          <w:ilvl w:val="0"/>
          <w:numId w:val="1"/>
        </w:numPr>
        <w:tabs>
          <w:tab w:val="left" w:pos="1210"/>
        </w:tabs>
        <w:ind w:right="806"/>
        <w:rPr>
          <w:rFonts w:ascii="Symbol" w:hAnsi="Symbol"/>
          <w:b w:val="0"/>
        </w:rPr>
      </w:pPr>
      <w:r>
        <w:rPr>
          <w:b w:val="0"/>
        </w:rPr>
        <w:t xml:space="preserve">Experience in </w:t>
      </w:r>
      <w:r>
        <w:t>Azure Cloud Services (PaaS, IaaS &amp; SaaS), Azure Storage, Azure Web Apps, Azure Active Directory, Azure Application Insights, Azure Logic Apps, Azure Data Factory, Azure Service Bus, Traffic Manager,</w:t>
      </w:r>
      <w:r>
        <w:rPr>
          <w:spacing w:val="-4"/>
        </w:rPr>
        <w:t xml:space="preserve"> </w:t>
      </w:r>
      <w:r>
        <w:t>Azure</w:t>
      </w:r>
      <w:r>
        <w:rPr>
          <w:spacing w:val="-3"/>
        </w:rPr>
        <w:t xml:space="preserve"> </w:t>
      </w:r>
      <w:r>
        <w:t>Search,</w:t>
      </w:r>
      <w:r>
        <w:rPr>
          <w:spacing w:val="-4"/>
        </w:rPr>
        <w:t xml:space="preserve"> </w:t>
      </w:r>
      <w:r>
        <w:t>Azure</w:t>
      </w:r>
      <w:r>
        <w:rPr>
          <w:spacing w:val="-5"/>
        </w:rPr>
        <w:t xml:space="preserve"> </w:t>
      </w:r>
      <w:r>
        <w:t>Monitoring,</w:t>
      </w:r>
      <w:r>
        <w:rPr>
          <w:spacing w:val="-4"/>
        </w:rPr>
        <w:t xml:space="preserve"> </w:t>
      </w:r>
      <w:r>
        <w:t>Azure</w:t>
      </w:r>
      <w:r>
        <w:rPr>
          <w:spacing w:val="-5"/>
        </w:rPr>
        <w:t xml:space="preserve"> </w:t>
      </w:r>
      <w:r>
        <w:t>Open</w:t>
      </w:r>
      <w:r>
        <w:rPr>
          <w:spacing w:val="-3"/>
        </w:rPr>
        <w:t xml:space="preserve"> </w:t>
      </w:r>
      <w:r>
        <w:t>Service</w:t>
      </w:r>
      <w:r>
        <w:rPr>
          <w:spacing w:val="-5"/>
        </w:rPr>
        <w:t xml:space="preserve"> </w:t>
      </w:r>
      <w:r>
        <w:t>Mesh</w:t>
      </w:r>
      <w:r>
        <w:rPr>
          <w:spacing w:val="-3"/>
        </w:rPr>
        <w:t xml:space="preserve"> </w:t>
      </w:r>
      <w:r>
        <w:t>(OSM),</w:t>
      </w:r>
      <w:r>
        <w:rPr>
          <w:spacing w:val="-4"/>
        </w:rPr>
        <w:t xml:space="preserve"> </w:t>
      </w:r>
      <w:r>
        <w:t>Azure Key</w:t>
      </w:r>
      <w:r>
        <w:rPr>
          <w:spacing w:val="-4"/>
        </w:rPr>
        <w:t xml:space="preserve"> </w:t>
      </w:r>
      <w:r>
        <w:t>Vault,</w:t>
      </w:r>
      <w:r>
        <w:rPr>
          <w:spacing w:val="-4"/>
        </w:rPr>
        <w:t xml:space="preserve"> </w:t>
      </w:r>
      <w:r>
        <w:t xml:space="preserve">ExpressRoute, Azure Load Balancing, Azure Application Gateways </w:t>
      </w:r>
      <w:r>
        <w:rPr>
          <w:b w:val="0"/>
        </w:rPr>
        <w:t xml:space="preserve">and </w:t>
      </w:r>
      <w:r>
        <w:t>Azure notification hub.</w:t>
      </w:r>
    </w:p>
    <w:p w14:paraId="2E8B3010" w14:textId="77777777" w:rsidR="00EF7B3A" w:rsidRDefault="00000000">
      <w:pPr>
        <w:pStyle w:val="ListParagraph"/>
        <w:numPr>
          <w:ilvl w:val="0"/>
          <w:numId w:val="1"/>
        </w:numPr>
        <w:tabs>
          <w:tab w:val="left" w:pos="1210"/>
        </w:tabs>
        <w:spacing w:line="242" w:lineRule="auto"/>
        <w:ind w:right="773"/>
        <w:rPr>
          <w:rFonts w:ascii="Symbol" w:hAnsi="Symbol"/>
        </w:rPr>
      </w:pPr>
      <w:r>
        <w:t>Expertise</w:t>
      </w:r>
      <w:r>
        <w:rPr>
          <w:spacing w:val="-3"/>
        </w:rPr>
        <w:t xml:space="preserve"> </w:t>
      </w:r>
      <w:r>
        <w:t>in</w:t>
      </w:r>
      <w:r>
        <w:rPr>
          <w:spacing w:val="-4"/>
        </w:rPr>
        <w:t xml:space="preserve"> </w:t>
      </w:r>
      <w:r>
        <w:t>migrating</w:t>
      </w:r>
      <w:r>
        <w:rPr>
          <w:spacing w:val="-2"/>
        </w:rPr>
        <w:t xml:space="preserve"> </w:t>
      </w:r>
      <w:r>
        <w:t>the</w:t>
      </w:r>
      <w:r>
        <w:rPr>
          <w:spacing w:val="-3"/>
        </w:rPr>
        <w:t xml:space="preserve"> </w:t>
      </w:r>
      <w:r>
        <w:t>existing v1</w:t>
      </w:r>
      <w:r>
        <w:rPr>
          <w:b/>
        </w:rPr>
        <w:t>(classic)</w:t>
      </w:r>
      <w:r>
        <w:rPr>
          <w:b/>
          <w:spacing w:val="-4"/>
        </w:rPr>
        <w:t xml:space="preserve"> </w:t>
      </w:r>
      <w:r>
        <w:rPr>
          <w:b/>
        </w:rPr>
        <w:t>Azure</w:t>
      </w:r>
      <w:r>
        <w:rPr>
          <w:b/>
          <w:spacing w:val="-4"/>
        </w:rPr>
        <w:t xml:space="preserve"> </w:t>
      </w:r>
      <w:r>
        <w:rPr>
          <w:b/>
        </w:rPr>
        <w:t>infrastructure</w:t>
      </w:r>
      <w:r>
        <w:rPr>
          <w:b/>
          <w:spacing w:val="-1"/>
        </w:rPr>
        <w:t xml:space="preserve"> </w:t>
      </w:r>
      <w:r>
        <w:rPr>
          <w:b/>
        </w:rPr>
        <w:t>into</w:t>
      </w:r>
      <w:r>
        <w:rPr>
          <w:b/>
          <w:spacing w:val="-2"/>
        </w:rPr>
        <w:t xml:space="preserve"> </w:t>
      </w:r>
      <w:r>
        <w:rPr>
          <w:b/>
        </w:rPr>
        <w:t>v2</w:t>
      </w:r>
      <w:r>
        <w:rPr>
          <w:b/>
          <w:spacing w:val="-5"/>
        </w:rPr>
        <w:t xml:space="preserve"> </w:t>
      </w:r>
      <w:r>
        <w:rPr>
          <w:b/>
        </w:rPr>
        <w:t>(ARM)</w:t>
      </w:r>
      <w:r>
        <w:t>,</w:t>
      </w:r>
      <w:r>
        <w:rPr>
          <w:spacing w:val="-6"/>
        </w:rPr>
        <w:t xml:space="preserve"> </w:t>
      </w:r>
      <w:r>
        <w:t>scripting,</w:t>
      </w:r>
      <w:r>
        <w:rPr>
          <w:spacing w:val="-5"/>
        </w:rPr>
        <w:t xml:space="preserve"> </w:t>
      </w:r>
      <w:r>
        <w:t>and</w:t>
      </w:r>
      <w:r>
        <w:rPr>
          <w:spacing w:val="-4"/>
        </w:rPr>
        <w:t xml:space="preserve"> </w:t>
      </w:r>
      <w:r>
        <w:t>templating</w:t>
      </w:r>
      <w:r>
        <w:rPr>
          <w:spacing w:val="-2"/>
        </w:rPr>
        <w:t xml:space="preserve"> </w:t>
      </w:r>
      <w:r>
        <w:t xml:space="preserve">the whole end-to-end process. </w:t>
      </w:r>
      <w:r>
        <w:rPr>
          <w:b/>
        </w:rPr>
        <w:t xml:space="preserve">Migrated </w:t>
      </w:r>
      <w:r>
        <w:t xml:space="preserve">on-prems to Windows </w:t>
      </w:r>
      <w:r>
        <w:rPr>
          <w:b/>
        </w:rPr>
        <w:t xml:space="preserve">Azure </w:t>
      </w:r>
      <w:r>
        <w:t xml:space="preserve">by building </w:t>
      </w:r>
      <w:r>
        <w:rPr>
          <w:b/>
        </w:rPr>
        <w:t>Azure Disaster Recovery Environment</w:t>
      </w:r>
      <w:r>
        <w:t xml:space="preserve">, </w:t>
      </w:r>
      <w:r>
        <w:rPr>
          <w:b/>
        </w:rPr>
        <w:t xml:space="preserve">Azure Recovery Vault, and Azure Backups from </w:t>
      </w:r>
      <w:r>
        <w:t xml:space="preserve">scratch using </w:t>
      </w:r>
      <w:r>
        <w:rPr>
          <w:b/>
        </w:rPr>
        <w:t>PowerShell script</w:t>
      </w:r>
      <w:r>
        <w:t>.</w:t>
      </w:r>
    </w:p>
    <w:p w14:paraId="2CBF962D" w14:textId="77777777" w:rsidR="00EF7B3A" w:rsidRDefault="00000000">
      <w:pPr>
        <w:pStyle w:val="ListParagraph"/>
        <w:numPr>
          <w:ilvl w:val="0"/>
          <w:numId w:val="1"/>
        </w:numPr>
        <w:tabs>
          <w:tab w:val="left" w:pos="1210"/>
        </w:tabs>
        <w:ind w:right="943"/>
        <w:rPr>
          <w:rFonts w:ascii="Symbol" w:hAnsi="Symbol"/>
        </w:rPr>
      </w:pPr>
      <w:r>
        <w:t>Expertise</w:t>
      </w:r>
      <w:r>
        <w:rPr>
          <w:spacing w:val="-3"/>
        </w:rPr>
        <w:t xml:space="preserve"> </w:t>
      </w:r>
      <w:r>
        <w:t>in</w:t>
      </w:r>
      <w:r>
        <w:rPr>
          <w:spacing w:val="-3"/>
        </w:rPr>
        <w:t xml:space="preserve"> </w:t>
      </w:r>
      <w:r>
        <w:t>designing</w:t>
      </w:r>
      <w:r>
        <w:rPr>
          <w:spacing w:val="-1"/>
        </w:rPr>
        <w:t xml:space="preserve"> </w:t>
      </w:r>
      <w:r>
        <w:rPr>
          <w:b/>
        </w:rPr>
        <w:t>Azure</w:t>
      </w:r>
      <w:r>
        <w:rPr>
          <w:b/>
          <w:spacing w:val="-4"/>
        </w:rPr>
        <w:t xml:space="preserve"> </w:t>
      </w:r>
      <w:r>
        <w:rPr>
          <w:b/>
        </w:rPr>
        <w:t>Resource</w:t>
      </w:r>
      <w:r>
        <w:rPr>
          <w:b/>
          <w:spacing w:val="-4"/>
        </w:rPr>
        <w:t xml:space="preserve"> </w:t>
      </w:r>
      <w:r>
        <w:rPr>
          <w:b/>
        </w:rPr>
        <w:t>Manager</w:t>
      </w:r>
      <w:r>
        <w:rPr>
          <w:b/>
          <w:spacing w:val="-5"/>
        </w:rPr>
        <w:t xml:space="preserve"> </w:t>
      </w:r>
      <w:r>
        <w:rPr>
          <w:b/>
        </w:rPr>
        <w:t>(ARM</w:t>
      </w:r>
      <w:r>
        <w:rPr>
          <w:b/>
          <w:spacing w:val="-4"/>
        </w:rPr>
        <w:t xml:space="preserve"> </w:t>
      </w:r>
      <w:r>
        <w:rPr>
          <w:b/>
        </w:rPr>
        <w:t>Template)</w:t>
      </w:r>
      <w:r>
        <w:rPr>
          <w:b/>
          <w:spacing w:val="-1"/>
        </w:rPr>
        <w:t xml:space="preserve"> </w:t>
      </w:r>
      <w:r>
        <w:t>to</w:t>
      </w:r>
      <w:r>
        <w:rPr>
          <w:spacing w:val="-4"/>
        </w:rPr>
        <w:t xml:space="preserve"> </w:t>
      </w:r>
      <w:r>
        <w:t>deploy</w:t>
      </w:r>
      <w:r>
        <w:rPr>
          <w:spacing w:val="-3"/>
        </w:rPr>
        <w:t xml:space="preserve"> </w:t>
      </w:r>
      <w:r>
        <w:t>multiple</w:t>
      </w:r>
      <w:r>
        <w:rPr>
          <w:spacing w:val="-3"/>
        </w:rPr>
        <w:t xml:space="preserve"> </w:t>
      </w:r>
      <w:r>
        <w:t>resources</w:t>
      </w:r>
      <w:r>
        <w:rPr>
          <w:spacing w:val="-3"/>
        </w:rPr>
        <w:t xml:space="preserve"> </w:t>
      </w:r>
      <w:r>
        <w:t>and</w:t>
      </w:r>
      <w:r>
        <w:rPr>
          <w:spacing w:val="-4"/>
        </w:rPr>
        <w:t xml:space="preserve"> </w:t>
      </w:r>
      <w:r>
        <w:t xml:space="preserve">extensive experience creating custom build steps using </w:t>
      </w:r>
      <w:r>
        <w:rPr>
          <w:b/>
        </w:rPr>
        <w:t xml:space="preserve">Power Shell. </w:t>
      </w:r>
      <w:r>
        <w:t xml:space="preserve">I also developed </w:t>
      </w:r>
      <w:r>
        <w:rPr>
          <w:b/>
        </w:rPr>
        <w:t xml:space="preserve">PowerShell scripts </w:t>
      </w:r>
      <w:r>
        <w:t xml:space="preserve">and </w:t>
      </w:r>
      <w:r>
        <w:rPr>
          <w:b/>
        </w:rPr>
        <w:t xml:space="preserve">ARM templates </w:t>
      </w:r>
      <w:r>
        <w:t>to automate the provisioning and deployment process.</w:t>
      </w:r>
    </w:p>
    <w:p w14:paraId="4CF1174F" w14:textId="77777777" w:rsidR="00EF7B3A" w:rsidRDefault="00000000">
      <w:pPr>
        <w:pStyle w:val="ListParagraph"/>
        <w:numPr>
          <w:ilvl w:val="0"/>
          <w:numId w:val="1"/>
        </w:numPr>
        <w:tabs>
          <w:tab w:val="left" w:pos="1210"/>
        </w:tabs>
        <w:ind w:right="642"/>
        <w:rPr>
          <w:rFonts w:ascii="Symbol" w:hAnsi="Symbol"/>
        </w:rPr>
      </w:pPr>
      <w:r>
        <w:t xml:space="preserve">Managed </w:t>
      </w:r>
      <w:r>
        <w:rPr>
          <w:b/>
        </w:rPr>
        <w:t xml:space="preserve">Azure Container Registry </w:t>
      </w:r>
      <w:r>
        <w:t xml:space="preserve">to store private </w:t>
      </w:r>
      <w:r>
        <w:rPr>
          <w:b/>
        </w:rPr>
        <w:t>Docker images</w:t>
      </w:r>
      <w:r>
        <w:t>, which are deployed, and Azure pipelines</w:t>
      </w:r>
      <w:r>
        <w:rPr>
          <w:spacing w:val="-2"/>
        </w:rPr>
        <w:t xml:space="preserve"> </w:t>
      </w:r>
      <w:r>
        <w:t>to build,</w:t>
      </w:r>
      <w:r>
        <w:rPr>
          <w:spacing w:val="-6"/>
        </w:rPr>
        <w:t xml:space="preserve"> </w:t>
      </w:r>
      <w:r>
        <w:t>test,</w:t>
      </w:r>
      <w:r>
        <w:rPr>
          <w:spacing w:val="-6"/>
        </w:rPr>
        <w:t xml:space="preserve"> </w:t>
      </w:r>
      <w:r>
        <w:t>and deploy.</w:t>
      </w:r>
      <w:r>
        <w:rPr>
          <w:spacing w:val="-1"/>
        </w:rPr>
        <w:t xml:space="preserve"> </w:t>
      </w:r>
      <w:r>
        <w:rPr>
          <w:b/>
        </w:rPr>
        <w:t>Azure</w:t>
      </w:r>
      <w:r>
        <w:rPr>
          <w:b/>
          <w:spacing w:val="-4"/>
        </w:rPr>
        <w:t xml:space="preserve"> </w:t>
      </w:r>
      <w:r>
        <w:rPr>
          <w:b/>
        </w:rPr>
        <w:t>Monitor</w:t>
      </w:r>
      <w:r>
        <w:rPr>
          <w:b/>
          <w:spacing w:val="-3"/>
        </w:rPr>
        <w:t xml:space="preserve"> </w:t>
      </w:r>
      <w:r>
        <w:t>to</w:t>
      </w:r>
      <w:r>
        <w:rPr>
          <w:spacing w:val="-4"/>
        </w:rPr>
        <w:t xml:space="preserve"> </w:t>
      </w:r>
      <w:r>
        <w:t>collect</w:t>
      </w:r>
      <w:r>
        <w:rPr>
          <w:spacing w:val="-5"/>
        </w:rPr>
        <w:t xml:space="preserve"> </w:t>
      </w:r>
      <w:r>
        <w:t>metrics</w:t>
      </w:r>
      <w:r>
        <w:rPr>
          <w:spacing w:val="-3"/>
        </w:rPr>
        <w:t xml:space="preserve"> </w:t>
      </w:r>
      <w:r>
        <w:t>and</w:t>
      </w:r>
      <w:r>
        <w:rPr>
          <w:spacing w:val="-4"/>
        </w:rPr>
        <w:t xml:space="preserve"> </w:t>
      </w:r>
      <w:r>
        <w:t>logs.</w:t>
      </w:r>
      <w:r>
        <w:rPr>
          <w:spacing w:val="-2"/>
        </w:rPr>
        <w:t xml:space="preserve"> </w:t>
      </w:r>
      <w:r>
        <w:t>Configured</w:t>
      </w:r>
      <w:r>
        <w:rPr>
          <w:spacing w:val="-4"/>
        </w:rPr>
        <w:t xml:space="preserve"> </w:t>
      </w:r>
      <w:r>
        <w:t>Monitor</w:t>
      </w:r>
      <w:r>
        <w:rPr>
          <w:spacing w:val="-3"/>
        </w:rPr>
        <w:t xml:space="preserve"> </w:t>
      </w:r>
      <w:r>
        <w:t>to</w:t>
      </w:r>
      <w:r>
        <w:rPr>
          <w:spacing w:val="-4"/>
        </w:rPr>
        <w:t xml:space="preserve"> </w:t>
      </w:r>
      <w:r>
        <w:t>track</w:t>
      </w:r>
      <w:r>
        <w:rPr>
          <w:spacing w:val="-3"/>
        </w:rPr>
        <w:t xml:space="preserve"> </w:t>
      </w:r>
      <w:r>
        <w:t xml:space="preserve">performance and maintain security and used the </w:t>
      </w:r>
      <w:r>
        <w:rPr>
          <w:b/>
        </w:rPr>
        <w:t xml:space="preserve">Grafana </w:t>
      </w:r>
      <w:r>
        <w:t>tool to collect metrics and queries.</w:t>
      </w:r>
    </w:p>
    <w:p w14:paraId="58181F2B" w14:textId="77777777" w:rsidR="00EF7B3A" w:rsidRDefault="00000000">
      <w:pPr>
        <w:pStyle w:val="ListParagraph"/>
        <w:numPr>
          <w:ilvl w:val="0"/>
          <w:numId w:val="1"/>
        </w:numPr>
        <w:tabs>
          <w:tab w:val="left" w:pos="1210"/>
        </w:tabs>
        <w:ind w:right="791"/>
        <w:rPr>
          <w:rFonts w:ascii="Symbol" w:hAnsi="Symbol"/>
        </w:rPr>
      </w:pPr>
      <w:r>
        <w:t>Created</w:t>
      </w:r>
      <w:r>
        <w:rPr>
          <w:spacing w:val="-4"/>
        </w:rPr>
        <w:t xml:space="preserve"> </w:t>
      </w:r>
      <w:r>
        <w:t>scripts</w:t>
      </w:r>
      <w:r>
        <w:rPr>
          <w:spacing w:val="-3"/>
        </w:rPr>
        <w:t xml:space="preserve"> </w:t>
      </w:r>
      <w:r>
        <w:t xml:space="preserve">using </w:t>
      </w:r>
      <w:r>
        <w:rPr>
          <w:b/>
        </w:rPr>
        <w:t>Azure</w:t>
      </w:r>
      <w:r>
        <w:rPr>
          <w:b/>
          <w:spacing w:val="-4"/>
        </w:rPr>
        <w:t xml:space="preserve"> </w:t>
      </w:r>
      <w:r>
        <w:rPr>
          <w:b/>
        </w:rPr>
        <w:t>CLI</w:t>
      </w:r>
      <w:r>
        <w:rPr>
          <w:b/>
          <w:spacing w:val="-4"/>
        </w:rPr>
        <w:t xml:space="preserve"> </w:t>
      </w:r>
      <w:r>
        <w:t>for the</w:t>
      </w:r>
      <w:r>
        <w:rPr>
          <w:spacing w:val="-3"/>
        </w:rPr>
        <w:t xml:space="preserve"> </w:t>
      </w:r>
      <w:r>
        <w:t>services</w:t>
      </w:r>
      <w:r>
        <w:rPr>
          <w:spacing w:val="-1"/>
        </w:rPr>
        <w:t xml:space="preserve"> </w:t>
      </w:r>
      <w:r>
        <w:t>that</w:t>
      </w:r>
      <w:r>
        <w:rPr>
          <w:spacing w:val="-1"/>
        </w:rPr>
        <w:t xml:space="preserve"> </w:t>
      </w:r>
      <w:r>
        <w:t>don’t</w:t>
      </w:r>
      <w:r>
        <w:rPr>
          <w:spacing w:val="-5"/>
        </w:rPr>
        <w:t xml:space="preserve"> </w:t>
      </w:r>
      <w:r>
        <w:t>support</w:t>
      </w:r>
      <w:r>
        <w:rPr>
          <w:spacing w:val="-6"/>
        </w:rPr>
        <w:t xml:space="preserve"> </w:t>
      </w:r>
      <w:r>
        <w:t>Power</w:t>
      </w:r>
      <w:r>
        <w:rPr>
          <w:spacing w:val="-3"/>
        </w:rPr>
        <w:t xml:space="preserve"> </w:t>
      </w:r>
      <w:r>
        <w:t>Shell.</w:t>
      </w:r>
      <w:r>
        <w:rPr>
          <w:spacing w:val="-2"/>
        </w:rPr>
        <w:t xml:space="preserve"> </w:t>
      </w:r>
      <w:r>
        <w:t>Involving</w:t>
      </w:r>
      <w:r>
        <w:rPr>
          <w:spacing w:val="-2"/>
        </w:rPr>
        <w:t xml:space="preserve"> </w:t>
      </w:r>
      <w:r>
        <w:t>in</w:t>
      </w:r>
      <w:r>
        <w:rPr>
          <w:spacing w:val="-4"/>
        </w:rPr>
        <w:t xml:space="preserve"> </w:t>
      </w:r>
      <w:r>
        <w:t>design</w:t>
      </w:r>
      <w:r>
        <w:rPr>
          <w:spacing w:val="-4"/>
        </w:rPr>
        <w:t xml:space="preserve"> </w:t>
      </w:r>
      <w:r>
        <w:t>activities</w:t>
      </w:r>
      <w:r>
        <w:rPr>
          <w:spacing w:val="-3"/>
        </w:rPr>
        <w:t xml:space="preserve"> </w:t>
      </w:r>
      <w:r>
        <w:t xml:space="preserve">for providing solutions for </w:t>
      </w:r>
      <w:r>
        <w:rPr>
          <w:b/>
        </w:rPr>
        <w:t>network security</w:t>
      </w:r>
      <w:r>
        <w:t>. Automate the operations for daily activities using Azure</w:t>
      </w:r>
      <w:r>
        <w:rPr>
          <w:spacing w:val="-3"/>
        </w:rPr>
        <w:t xml:space="preserve"> </w:t>
      </w:r>
      <w:r>
        <w:t xml:space="preserve">Automation accounts by publishing Runbooks and running them on </w:t>
      </w:r>
      <w:r>
        <w:rPr>
          <w:b/>
        </w:rPr>
        <w:t>Hybrid workers</w:t>
      </w:r>
      <w:r>
        <w:t>.</w:t>
      </w:r>
    </w:p>
    <w:p w14:paraId="30709CEC" w14:textId="77777777" w:rsidR="00EF7B3A" w:rsidRDefault="00000000">
      <w:pPr>
        <w:pStyle w:val="ListParagraph"/>
        <w:numPr>
          <w:ilvl w:val="0"/>
          <w:numId w:val="1"/>
        </w:numPr>
        <w:tabs>
          <w:tab w:val="left" w:pos="1210"/>
        </w:tabs>
        <w:spacing w:line="242" w:lineRule="auto"/>
        <w:ind w:right="724"/>
        <w:jc w:val="both"/>
        <w:rPr>
          <w:rFonts w:ascii="Symbol" w:hAnsi="Symbol"/>
        </w:rPr>
      </w:pPr>
      <w:r>
        <w:t>Deployed</w:t>
      </w:r>
      <w:r>
        <w:rPr>
          <w:spacing w:val="-3"/>
        </w:rPr>
        <w:t xml:space="preserve"> </w:t>
      </w:r>
      <w:r>
        <w:t>and</w:t>
      </w:r>
      <w:r>
        <w:rPr>
          <w:spacing w:val="-3"/>
        </w:rPr>
        <w:t xml:space="preserve"> </w:t>
      </w:r>
      <w:r>
        <w:t>optimized</w:t>
      </w:r>
      <w:r>
        <w:rPr>
          <w:spacing w:val="-3"/>
        </w:rPr>
        <w:t xml:space="preserve"> </w:t>
      </w:r>
      <w:r>
        <w:t>two-tier</w:t>
      </w:r>
      <w:r>
        <w:rPr>
          <w:spacing w:val="-2"/>
        </w:rPr>
        <w:t xml:space="preserve"> </w:t>
      </w:r>
      <w:r>
        <w:t>web</w:t>
      </w:r>
      <w:r>
        <w:rPr>
          <w:spacing w:val="-3"/>
        </w:rPr>
        <w:t xml:space="preserve"> </w:t>
      </w:r>
      <w:r>
        <w:t>applications</w:t>
      </w:r>
      <w:r>
        <w:rPr>
          <w:spacing w:val="-2"/>
        </w:rPr>
        <w:t xml:space="preserve"> </w:t>
      </w:r>
      <w:r>
        <w:t xml:space="preserve">to </w:t>
      </w:r>
      <w:r>
        <w:rPr>
          <w:b/>
        </w:rPr>
        <w:t>Azure</w:t>
      </w:r>
      <w:r>
        <w:rPr>
          <w:b/>
          <w:spacing w:val="-3"/>
        </w:rPr>
        <w:t xml:space="preserve"> </w:t>
      </w:r>
      <w:r>
        <w:rPr>
          <w:b/>
        </w:rPr>
        <w:t>DevOps</w:t>
      </w:r>
      <w:r>
        <w:rPr>
          <w:b/>
          <w:spacing w:val="-3"/>
        </w:rPr>
        <w:t xml:space="preserve"> </w:t>
      </w:r>
      <w:r>
        <w:t>to</w:t>
      </w:r>
      <w:r>
        <w:rPr>
          <w:spacing w:val="-3"/>
        </w:rPr>
        <w:t xml:space="preserve"> </w:t>
      </w:r>
      <w:r>
        <w:t>focus</w:t>
      </w:r>
      <w:r>
        <w:rPr>
          <w:spacing w:val="-2"/>
        </w:rPr>
        <w:t xml:space="preserve"> </w:t>
      </w:r>
      <w:r>
        <w:t>on development</w:t>
      </w:r>
      <w:r>
        <w:rPr>
          <w:spacing w:val="-5"/>
        </w:rPr>
        <w:t xml:space="preserve"> </w:t>
      </w:r>
      <w:r>
        <w:t>by</w:t>
      </w:r>
      <w:r>
        <w:rPr>
          <w:spacing w:val="-2"/>
        </w:rPr>
        <w:t xml:space="preserve"> </w:t>
      </w:r>
      <w:r>
        <w:t>using</w:t>
      </w:r>
      <w:r>
        <w:rPr>
          <w:spacing w:val="-1"/>
        </w:rPr>
        <w:t xml:space="preserve"> </w:t>
      </w:r>
      <w:r>
        <w:t>services such</w:t>
      </w:r>
      <w:r>
        <w:rPr>
          <w:spacing w:val="-3"/>
        </w:rPr>
        <w:t xml:space="preserve"> </w:t>
      </w:r>
      <w:r>
        <w:t>as</w:t>
      </w:r>
      <w:r>
        <w:rPr>
          <w:spacing w:val="-2"/>
        </w:rPr>
        <w:t xml:space="preserve"> </w:t>
      </w:r>
      <w:r>
        <w:rPr>
          <w:b/>
        </w:rPr>
        <w:t>Azure</w:t>
      </w:r>
      <w:r>
        <w:rPr>
          <w:b/>
          <w:spacing w:val="-3"/>
        </w:rPr>
        <w:t xml:space="preserve"> </w:t>
      </w:r>
      <w:r>
        <w:rPr>
          <w:b/>
        </w:rPr>
        <w:t>Repos</w:t>
      </w:r>
      <w:r>
        <w:rPr>
          <w:b/>
          <w:spacing w:val="-3"/>
        </w:rPr>
        <w:t xml:space="preserve"> </w:t>
      </w:r>
      <w:r>
        <w:t>to</w:t>
      </w:r>
      <w:r>
        <w:rPr>
          <w:spacing w:val="-3"/>
        </w:rPr>
        <w:t xml:space="preserve"> </w:t>
      </w:r>
      <w:r>
        <w:t>commit</w:t>
      </w:r>
      <w:r>
        <w:rPr>
          <w:spacing w:val="-4"/>
        </w:rPr>
        <w:t xml:space="preserve"> </w:t>
      </w:r>
      <w:r>
        <w:t>codes,</w:t>
      </w:r>
      <w:r>
        <w:rPr>
          <w:spacing w:val="-4"/>
        </w:rPr>
        <w:t xml:space="preserve"> </w:t>
      </w:r>
      <w:r>
        <w:t>Test Plans</w:t>
      </w:r>
      <w:r>
        <w:rPr>
          <w:spacing w:val="-2"/>
        </w:rPr>
        <w:t xml:space="preserve"> </w:t>
      </w:r>
      <w:r>
        <w:t>to trigger</w:t>
      </w:r>
      <w:r>
        <w:rPr>
          <w:spacing w:val="-2"/>
        </w:rPr>
        <w:t xml:space="preserve"> </w:t>
      </w:r>
      <w:r>
        <w:t>application</w:t>
      </w:r>
      <w:r>
        <w:rPr>
          <w:spacing w:val="-3"/>
        </w:rPr>
        <w:t xml:space="preserve"> </w:t>
      </w:r>
      <w:r>
        <w:t>and</w:t>
      </w:r>
      <w:r>
        <w:rPr>
          <w:spacing w:val="-3"/>
        </w:rPr>
        <w:t xml:space="preserve"> </w:t>
      </w:r>
      <w:r>
        <w:t>unit</w:t>
      </w:r>
      <w:r>
        <w:rPr>
          <w:spacing w:val="-4"/>
        </w:rPr>
        <w:t xml:space="preserve"> </w:t>
      </w:r>
      <w:r>
        <w:t>tests,</w:t>
      </w:r>
      <w:r>
        <w:rPr>
          <w:spacing w:val="-5"/>
        </w:rPr>
        <w:t xml:space="preserve"> </w:t>
      </w:r>
      <w:r>
        <w:t>deployed</w:t>
      </w:r>
      <w:r>
        <w:rPr>
          <w:spacing w:val="-3"/>
        </w:rPr>
        <w:t xml:space="preserve"> </w:t>
      </w:r>
      <w:r>
        <w:t>artifacts to</w:t>
      </w:r>
      <w:r>
        <w:rPr>
          <w:spacing w:val="-3"/>
        </w:rPr>
        <w:t xml:space="preserve"> </w:t>
      </w:r>
      <w:r>
        <w:t>App Service, Azure Application Insights to collect health performance and data usage of the process.</w:t>
      </w:r>
    </w:p>
    <w:p w14:paraId="6B40DD94" w14:textId="77777777" w:rsidR="00EF7B3A" w:rsidRDefault="00000000">
      <w:pPr>
        <w:pStyle w:val="ListParagraph"/>
        <w:numPr>
          <w:ilvl w:val="0"/>
          <w:numId w:val="1"/>
        </w:numPr>
        <w:tabs>
          <w:tab w:val="left" w:pos="1210"/>
        </w:tabs>
        <w:ind w:right="721"/>
        <w:rPr>
          <w:rFonts w:ascii="Symbol" w:hAnsi="Symbol"/>
        </w:rPr>
      </w:pPr>
      <w:r>
        <w:t xml:space="preserve">Expertise in configuring </w:t>
      </w:r>
      <w:r>
        <w:rPr>
          <w:b/>
        </w:rPr>
        <w:t xml:space="preserve">CI/CD pipeline </w:t>
      </w:r>
      <w:r>
        <w:t xml:space="preserve">using Jenkins, </w:t>
      </w:r>
      <w:r>
        <w:rPr>
          <w:b/>
        </w:rPr>
        <w:t xml:space="preserve">Azure DevOps </w:t>
      </w:r>
      <w:r>
        <w:t>to implement Continuous Integration and Continuous</w:t>
      </w:r>
      <w:r>
        <w:rPr>
          <w:spacing w:val="-4"/>
        </w:rPr>
        <w:t xml:space="preserve"> </w:t>
      </w:r>
      <w:r>
        <w:t>Delivery</w:t>
      </w:r>
      <w:r>
        <w:rPr>
          <w:spacing w:val="-4"/>
        </w:rPr>
        <w:t xml:space="preserve"> </w:t>
      </w:r>
      <w:r>
        <w:t>process,</w:t>
      </w:r>
      <w:r>
        <w:rPr>
          <w:spacing w:val="-6"/>
        </w:rPr>
        <w:t xml:space="preserve"> </w:t>
      </w:r>
      <w:r>
        <w:t>accommodate</w:t>
      </w:r>
      <w:r>
        <w:rPr>
          <w:spacing w:val="-4"/>
        </w:rPr>
        <w:t xml:space="preserve"> </w:t>
      </w:r>
      <w:r>
        <w:t>software</w:t>
      </w:r>
      <w:r>
        <w:rPr>
          <w:spacing w:val="-4"/>
        </w:rPr>
        <w:t xml:space="preserve"> </w:t>
      </w:r>
      <w:r>
        <w:t>teams</w:t>
      </w:r>
      <w:r>
        <w:rPr>
          <w:spacing w:val="-4"/>
        </w:rPr>
        <w:t xml:space="preserve"> </w:t>
      </w:r>
      <w:r>
        <w:t>with</w:t>
      </w:r>
      <w:r>
        <w:rPr>
          <w:spacing w:val="-5"/>
        </w:rPr>
        <w:t xml:space="preserve"> </w:t>
      </w:r>
      <w:r>
        <w:t>compilation</w:t>
      </w:r>
      <w:r>
        <w:rPr>
          <w:spacing w:val="-5"/>
        </w:rPr>
        <w:t xml:space="preserve"> </w:t>
      </w:r>
      <w:r>
        <w:t>and</w:t>
      </w:r>
      <w:r>
        <w:rPr>
          <w:spacing w:val="-5"/>
        </w:rPr>
        <w:t xml:space="preserve"> </w:t>
      </w:r>
      <w:r>
        <w:t>artifact</w:t>
      </w:r>
      <w:r>
        <w:rPr>
          <w:spacing w:val="-6"/>
        </w:rPr>
        <w:t xml:space="preserve"> </w:t>
      </w:r>
      <w:r>
        <w:t>deployment</w:t>
      </w:r>
      <w:r>
        <w:rPr>
          <w:spacing w:val="-7"/>
        </w:rPr>
        <w:t xml:space="preserve"> </w:t>
      </w:r>
      <w:r>
        <w:t>requests in an AWS, Azure cloud environment.</w:t>
      </w:r>
    </w:p>
    <w:p w14:paraId="32815A6C" w14:textId="77777777" w:rsidR="00EF7B3A" w:rsidRDefault="00000000">
      <w:pPr>
        <w:pStyle w:val="ListParagraph"/>
        <w:numPr>
          <w:ilvl w:val="0"/>
          <w:numId w:val="1"/>
        </w:numPr>
        <w:tabs>
          <w:tab w:val="left" w:pos="1210"/>
        </w:tabs>
        <w:ind w:right="817"/>
        <w:rPr>
          <w:rFonts w:ascii="Symbol" w:hAnsi="Symbol"/>
        </w:rPr>
      </w:pPr>
      <w:r>
        <w:t>Implemented end-to-end CI/CD pipelines using Bamboo with automated stages for Terraform Validation (terraform</w:t>
      </w:r>
      <w:r>
        <w:rPr>
          <w:spacing w:val="-3"/>
        </w:rPr>
        <w:t xml:space="preserve"> </w:t>
      </w:r>
      <w:proofErr w:type="spellStart"/>
      <w:r>
        <w:t>init</w:t>
      </w:r>
      <w:proofErr w:type="spellEnd"/>
      <w:r>
        <w:t>,</w:t>
      </w:r>
      <w:r>
        <w:rPr>
          <w:spacing w:val="-6"/>
        </w:rPr>
        <w:t xml:space="preserve"> </w:t>
      </w:r>
      <w:r>
        <w:t>terraform</w:t>
      </w:r>
      <w:r>
        <w:rPr>
          <w:spacing w:val="-3"/>
        </w:rPr>
        <w:t xml:space="preserve"> </w:t>
      </w:r>
      <w:r>
        <w:t>validate),</w:t>
      </w:r>
      <w:r>
        <w:rPr>
          <w:spacing w:val="-6"/>
        </w:rPr>
        <w:t xml:space="preserve"> </w:t>
      </w:r>
      <w:r>
        <w:t>plan</w:t>
      </w:r>
      <w:r>
        <w:rPr>
          <w:spacing w:val="-4"/>
        </w:rPr>
        <w:t xml:space="preserve"> </w:t>
      </w:r>
      <w:r>
        <w:t>generation,</w:t>
      </w:r>
      <w:r>
        <w:rPr>
          <w:spacing w:val="-6"/>
        </w:rPr>
        <w:t xml:space="preserve"> </w:t>
      </w:r>
      <w:r>
        <w:t>and</w:t>
      </w:r>
      <w:r>
        <w:rPr>
          <w:spacing w:val="-4"/>
        </w:rPr>
        <w:t xml:space="preserve"> </w:t>
      </w:r>
      <w:r>
        <w:t>auto-approved</w:t>
      </w:r>
      <w:r>
        <w:rPr>
          <w:spacing w:val="-4"/>
        </w:rPr>
        <w:t xml:space="preserve"> </w:t>
      </w:r>
      <w:r>
        <w:t>apply-enabling</w:t>
      </w:r>
      <w:r>
        <w:rPr>
          <w:spacing w:val="-2"/>
        </w:rPr>
        <w:t xml:space="preserve"> </w:t>
      </w:r>
      <w:r>
        <w:t>consistent,</w:t>
      </w:r>
      <w:r>
        <w:rPr>
          <w:spacing w:val="-6"/>
        </w:rPr>
        <w:t xml:space="preserve"> </w:t>
      </w:r>
      <w:r>
        <w:t>repeatable infrastructure deployments via Git tags.</w:t>
      </w:r>
    </w:p>
    <w:p w14:paraId="2776AB31" w14:textId="77777777" w:rsidR="00EF7B3A" w:rsidRDefault="00000000">
      <w:pPr>
        <w:pStyle w:val="ListParagraph"/>
        <w:numPr>
          <w:ilvl w:val="0"/>
          <w:numId w:val="1"/>
        </w:numPr>
        <w:tabs>
          <w:tab w:val="left" w:pos="1210"/>
        </w:tabs>
        <w:spacing w:before="148"/>
        <w:ind w:right="579"/>
        <w:jc w:val="both"/>
        <w:rPr>
          <w:rFonts w:ascii="Symbol" w:hAnsi="Symbol"/>
        </w:rPr>
      </w:pPr>
      <w:bookmarkStart w:id="1" w:name="_Managed_Terraform_cloud_as_the_remote_"/>
      <w:bookmarkEnd w:id="1"/>
      <w:r>
        <w:t>Managed</w:t>
      </w:r>
      <w:r>
        <w:rPr>
          <w:spacing w:val="-13"/>
        </w:rPr>
        <w:t xml:space="preserve"> </w:t>
      </w:r>
      <w:r>
        <w:t>Terraform</w:t>
      </w:r>
      <w:r>
        <w:rPr>
          <w:spacing w:val="-12"/>
        </w:rPr>
        <w:t xml:space="preserve"> </w:t>
      </w:r>
      <w:r>
        <w:t>cloud</w:t>
      </w:r>
      <w:r>
        <w:rPr>
          <w:spacing w:val="-13"/>
        </w:rPr>
        <w:t xml:space="preserve"> </w:t>
      </w:r>
      <w:r>
        <w:t>as</w:t>
      </w:r>
      <w:r>
        <w:rPr>
          <w:spacing w:val="-12"/>
        </w:rPr>
        <w:t xml:space="preserve"> </w:t>
      </w:r>
      <w:r>
        <w:t>the</w:t>
      </w:r>
      <w:r>
        <w:rPr>
          <w:spacing w:val="-13"/>
        </w:rPr>
        <w:t xml:space="preserve"> </w:t>
      </w:r>
      <w:r>
        <w:t>remote</w:t>
      </w:r>
      <w:r>
        <w:rPr>
          <w:spacing w:val="-9"/>
        </w:rPr>
        <w:t xml:space="preserve"> </w:t>
      </w:r>
      <w:r>
        <w:t>backend</w:t>
      </w:r>
      <w:r>
        <w:rPr>
          <w:spacing w:val="-12"/>
        </w:rPr>
        <w:t xml:space="preserve"> </w:t>
      </w:r>
      <w:r>
        <w:t>for</w:t>
      </w:r>
      <w:r>
        <w:rPr>
          <w:spacing w:val="-8"/>
        </w:rPr>
        <w:t xml:space="preserve"> </w:t>
      </w:r>
      <w:r>
        <w:t>state</w:t>
      </w:r>
      <w:r>
        <w:rPr>
          <w:spacing w:val="-12"/>
        </w:rPr>
        <w:t xml:space="preserve"> </w:t>
      </w:r>
      <w:r>
        <w:t>management</w:t>
      </w:r>
      <w:r>
        <w:rPr>
          <w:spacing w:val="-13"/>
        </w:rPr>
        <w:t xml:space="preserve"> </w:t>
      </w:r>
      <w:r>
        <w:t>across</w:t>
      </w:r>
      <w:r>
        <w:rPr>
          <w:spacing w:val="-12"/>
        </w:rPr>
        <w:t xml:space="preserve"> </w:t>
      </w:r>
      <w:r>
        <w:t>multiple</w:t>
      </w:r>
      <w:r>
        <w:rPr>
          <w:spacing w:val="-12"/>
        </w:rPr>
        <w:t xml:space="preserve"> </w:t>
      </w:r>
      <w:r>
        <w:t>environment</w:t>
      </w:r>
      <w:r>
        <w:rPr>
          <w:spacing w:val="-13"/>
        </w:rPr>
        <w:t xml:space="preserve"> </w:t>
      </w:r>
      <w:r>
        <w:t>workspaces (Silver, NP01, NP02, PROD, DR), with VCS-triggered runs and environment-specific variable configurations using JSON config files.</w:t>
      </w:r>
    </w:p>
    <w:p w14:paraId="0E9234FF" w14:textId="77777777" w:rsidR="00EF7B3A" w:rsidRDefault="00000000">
      <w:pPr>
        <w:pStyle w:val="ListParagraph"/>
        <w:numPr>
          <w:ilvl w:val="0"/>
          <w:numId w:val="1"/>
        </w:numPr>
        <w:tabs>
          <w:tab w:val="left" w:pos="1210"/>
        </w:tabs>
        <w:ind w:right="1051"/>
        <w:rPr>
          <w:rFonts w:ascii="Symbol" w:hAnsi="Symbol"/>
          <w:sz w:val="20"/>
        </w:rPr>
      </w:pPr>
      <w:bookmarkStart w:id="2" w:name="_Integrated_Hashicorp_Vault_for_dynamic"/>
      <w:bookmarkEnd w:id="2"/>
      <w:r>
        <w:rPr>
          <w:sz w:val="20"/>
        </w:rPr>
        <w:t>Integrated</w:t>
      </w:r>
      <w:r>
        <w:rPr>
          <w:spacing w:val="-7"/>
          <w:sz w:val="20"/>
        </w:rPr>
        <w:t xml:space="preserve"> </w:t>
      </w:r>
      <w:proofErr w:type="spellStart"/>
      <w:r>
        <w:rPr>
          <w:b/>
          <w:sz w:val="20"/>
        </w:rPr>
        <w:t>Hashicorp</w:t>
      </w:r>
      <w:proofErr w:type="spellEnd"/>
      <w:r>
        <w:rPr>
          <w:b/>
          <w:spacing w:val="-2"/>
          <w:sz w:val="20"/>
        </w:rPr>
        <w:t xml:space="preserve"> </w:t>
      </w:r>
      <w:r>
        <w:rPr>
          <w:b/>
          <w:sz w:val="20"/>
        </w:rPr>
        <w:t>Vault</w:t>
      </w:r>
      <w:r>
        <w:rPr>
          <w:b/>
          <w:spacing w:val="-1"/>
          <w:sz w:val="20"/>
        </w:rPr>
        <w:t xml:space="preserve"> </w:t>
      </w:r>
      <w:r>
        <w:rPr>
          <w:sz w:val="20"/>
        </w:rPr>
        <w:t>for dynamic</w:t>
      </w:r>
      <w:r>
        <w:rPr>
          <w:spacing w:val="-3"/>
          <w:sz w:val="20"/>
        </w:rPr>
        <w:t xml:space="preserve"> </w:t>
      </w:r>
      <w:r>
        <w:rPr>
          <w:sz w:val="20"/>
        </w:rPr>
        <w:t>credential</w:t>
      </w:r>
      <w:r>
        <w:rPr>
          <w:spacing w:val="-7"/>
          <w:sz w:val="20"/>
        </w:rPr>
        <w:t xml:space="preserve"> </w:t>
      </w:r>
      <w:r>
        <w:rPr>
          <w:sz w:val="20"/>
        </w:rPr>
        <w:t>management</w:t>
      </w:r>
      <w:r>
        <w:rPr>
          <w:spacing w:val="-2"/>
          <w:sz w:val="20"/>
        </w:rPr>
        <w:t xml:space="preserve"> </w:t>
      </w:r>
      <w:r>
        <w:rPr>
          <w:sz w:val="20"/>
        </w:rPr>
        <w:t>–</w:t>
      </w:r>
      <w:r>
        <w:rPr>
          <w:spacing w:val="-3"/>
          <w:sz w:val="20"/>
        </w:rPr>
        <w:t xml:space="preserve"> </w:t>
      </w:r>
      <w:r>
        <w:rPr>
          <w:sz w:val="20"/>
        </w:rPr>
        <w:t>including</w:t>
      </w:r>
      <w:r>
        <w:rPr>
          <w:spacing w:val="-3"/>
          <w:sz w:val="20"/>
        </w:rPr>
        <w:t xml:space="preserve"> </w:t>
      </w:r>
      <w:r>
        <w:rPr>
          <w:sz w:val="20"/>
        </w:rPr>
        <w:t>Azure</w:t>
      </w:r>
      <w:r>
        <w:rPr>
          <w:spacing w:val="-3"/>
          <w:sz w:val="20"/>
        </w:rPr>
        <w:t xml:space="preserve"> </w:t>
      </w:r>
      <w:r>
        <w:rPr>
          <w:sz w:val="20"/>
        </w:rPr>
        <w:t>Service</w:t>
      </w:r>
      <w:r>
        <w:rPr>
          <w:spacing w:val="-3"/>
          <w:sz w:val="20"/>
        </w:rPr>
        <w:t xml:space="preserve"> </w:t>
      </w:r>
      <w:r>
        <w:rPr>
          <w:sz w:val="20"/>
        </w:rPr>
        <w:t>principal authentication,</w:t>
      </w:r>
      <w:r>
        <w:rPr>
          <w:spacing w:val="-6"/>
          <w:sz w:val="20"/>
        </w:rPr>
        <w:t xml:space="preserve"> </w:t>
      </w:r>
      <w:r>
        <w:rPr>
          <w:sz w:val="20"/>
        </w:rPr>
        <w:t>AD domain</w:t>
      </w:r>
      <w:r>
        <w:rPr>
          <w:spacing w:val="-1"/>
          <w:sz w:val="20"/>
        </w:rPr>
        <w:t xml:space="preserve"> </w:t>
      </w:r>
      <w:proofErr w:type="gramStart"/>
      <w:r>
        <w:rPr>
          <w:sz w:val="20"/>
        </w:rPr>
        <w:t>join</w:t>
      </w:r>
      <w:proofErr w:type="gramEnd"/>
      <w:r>
        <w:rPr>
          <w:sz w:val="20"/>
        </w:rPr>
        <w:t xml:space="preserve"> passwords, JFROG Artifactory</w:t>
      </w:r>
      <w:r>
        <w:rPr>
          <w:spacing w:val="-1"/>
          <w:sz w:val="20"/>
        </w:rPr>
        <w:t xml:space="preserve"> </w:t>
      </w:r>
      <w:r>
        <w:rPr>
          <w:sz w:val="20"/>
        </w:rPr>
        <w:t xml:space="preserve">tokens, and </w:t>
      </w:r>
      <w:proofErr w:type="spellStart"/>
      <w:r>
        <w:rPr>
          <w:sz w:val="20"/>
        </w:rPr>
        <w:t>CipherTrust</w:t>
      </w:r>
      <w:proofErr w:type="spellEnd"/>
      <w:r>
        <w:rPr>
          <w:sz w:val="20"/>
        </w:rPr>
        <w:t xml:space="preserve"> key retrieval – eliminating hardcoded secrets from infrastructure code.</w:t>
      </w:r>
    </w:p>
    <w:p w14:paraId="1A07C4F9" w14:textId="77777777" w:rsidR="00EF7B3A" w:rsidRDefault="00000000">
      <w:pPr>
        <w:pStyle w:val="ListParagraph"/>
        <w:numPr>
          <w:ilvl w:val="0"/>
          <w:numId w:val="1"/>
        </w:numPr>
        <w:tabs>
          <w:tab w:val="left" w:pos="1210"/>
        </w:tabs>
        <w:spacing w:before="1"/>
        <w:ind w:right="620"/>
        <w:rPr>
          <w:rFonts w:ascii="Symbol" w:hAnsi="Symbol"/>
          <w:sz w:val="20"/>
        </w:rPr>
      </w:pPr>
      <w:bookmarkStart w:id="3" w:name="_Enforced_enterprise-grade_security_usi"/>
      <w:bookmarkEnd w:id="3"/>
      <w:r>
        <w:rPr>
          <w:sz w:val="20"/>
        </w:rPr>
        <w:t>Enforced</w:t>
      </w:r>
      <w:r>
        <w:rPr>
          <w:spacing w:val="-6"/>
          <w:sz w:val="20"/>
        </w:rPr>
        <w:t xml:space="preserve"> </w:t>
      </w:r>
      <w:r>
        <w:rPr>
          <w:sz w:val="20"/>
        </w:rPr>
        <w:t>enterprise-grade security</w:t>
      </w:r>
      <w:r>
        <w:rPr>
          <w:spacing w:val="-1"/>
          <w:sz w:val="20"/>
        </w:rPr>
        <w:t xml:space="preserve"> </w:t>
      </w:r>
      <w:r>
        <w:rPr>
          <w:sz w:val="20"/>
        </w:rPr>
        <w:t>using</w:t>
      </w:r>
      <w:r>
        <w:rPr>
          <w:spacing w:val="-3"/>
          <w:sz w:val="20"/>
        </w:rPr>
        <w:t xml:space="preserve"> </w:t>
      </w:r>
      <w:proofErr w:type="spellStart"/>
      <w:r>
        <w:rPr>
          <w:b/>
          <w:sz w:val="20"/>
        </w:rPr>
        <w:t>CipherTrust</w:t>
      </w:r>
      <w:proofErr w:type="spellEnd"/>
      <w:r>
        <w:rPr>
          <w:b/>
          <w:spacing w:val="-3"/>
          <w:sz w:val="20"/>
        </w:rPr>
        <w:t xml:space="preserve"> </w:t>
      </w:r>
      <w:r>
        <w:rPr>
          <w:sz w:val="20"/>
        </w:rPr>
        <w:t>(Thales) disk</w:t>
      </w:r>
      <w:r>
        <w:rPr>
          <w:spacing w:val="-6"/>
          <w:sz w:val="20"/>
        </w:rPr>
        <w:t xml:space="preserve"> </w:t>
      </w:r>
      <w:r>
        <w:rPr>
          <w:sz w:val="20"/>
        </w:rPr>
        <w:t>encryption</w:t>
      </w:r>
      <w:r>
        <w:rPr>
          <w:spacing w:val="-1"/>
          <w:sz w:val="20"/>
        </w:rPr>
        <w:t xml:space="preserve"> </w:t>
      </w:r>
      <w:r>
        <w:rPr>
          <w:sz w:val="20"/>
        </w:rPr>
        <w:t>sets,</w:t>
      </w:r>
      <w:r>
        <w:rPr>
          <w:spacing w:val="-3"/>
          <w:sz w:val="20"/>
        </w:rPr>
        <w:t xml:space="preserve"> </w:t>
      </w:r>
      <w:r>
        <w:rPr>
          <w:sz w:val="20"/>
        </w:rPr>
        <w:t>Azure</w:t>
      </w:r>
      <w:r>
        <w:rPr>
          <w:spacing w:val="-5"/>
          <w:sz w:val="20"/>
        </w:rPr>
        <w:t xml:space="preserve"> </w:t>
      </w:r>
      <w:r>
        <w:rPr>
          <w:sz w:val="20"/>
        </w:rPr>
        <w:t>key</w:t>
      </w:r>
      <w:r>
        <w:rPr>
          <w:spacing w:val="-1"/>
          <w:sz w:val="20"/>
        </w:rPr>
        <w:t xml:space="preserve"> </w:t>
      </w:r>
      <w:r>
        <w:rPr>
          <w:sz w:val="20"/>
        </w:rPr>
        <w:t>vault,</w:t>
      </w:r>
      <w:r>
        <w:rPr>
          <w:spacing w:val="-4"/>
          <w:sz w:val="20"/>
        </w:rPr>
        <w:t xml:space="preserve"> </w:t>
      </w:r>
      <w:r>
        <w:rPr>
          <w:sz w:val="20"/>
        </w:rPr>
        <w:t>User Assigned</w:t>
      </w:r>
      <w:r>
        <w:rPr>
          <w:spacing w:val="-6"/>
          <w:sz w:val="20"/>
        </w:rPr>
        <w:t xml:space="preserve"> </w:t>
      </w:r>
      <w:r>
        <w:rPr>
          <w:sz w:val="20"/>
        </w:rPr>
        <w:t>Managed identifies, and Disk Encryption sets-applied consistently across all VM OS and data disks.</w:t>
      </w:r>
    </w:p>
    <w:p w14:paraId="371C4FFC" w14:textId="77777777" w:rsidR="00EF7B3A" w:rsidRDefault="00000000">
      <w:pPr>
        <w:pStyle w:val="ListParagraph"/>
        <w:numPr>
          <w:ilvl w:val="0"/>
          <w:numId w:val="1"/>
        </w:numPr>
        <w:tabs>
          <w:tab w:val="left" w:pos="1210"/>
        </w:tabs>
        <w:spacing w:before="1"/>
        <w:ind w:right="1281"/>
        <w:rPr>
          <w:rFonts w:ascii="Symbol" w:hAnsi="Symbol"/>
          <w:sz w:val="20"/>
        </w:rPr>
      </w:pPr>
      <w:bookmarkStart w:id="4" w:name="_Configured_Active_Directory_domain_joi"/>
      <w:bookmarkEnd w:id="4"/>
      <w:r>
        <w:rPr>
          <w:sz w:val="20"/>
        </w:rPr>
        <w:t>Configured</w:t>
      </w:r>
      <w:r>
        <w:rPr>
          <w:spacing w:val="-6"/>
          <w:sz w:val="20"/>
        </w:rPr>
        <w:t xml:space="preserve"> </w:t>
      </w:r>
      <w:r>
        <w:rPr>
          <w:sz w:val="20"/>
        </w:rPr>
        <w:t>Active</w:t>
      </w:r>
      <w:r>
        <w:rPr>
          <w:spacing w:val="-5"/>
          <w:sz w:val="20"/>
        </w:rPr>
        <w:t xml:space="preserve"> </w:t>
      </w:r>
      <w:r>
        <w:rPr>
          <w:sz w:val="20"/>
        </w:rPr>
        <w:t>Directory</w:t>
      </w:r>
      <w:r>
        <w:rPr>
          <w:spacing w:val="-6"/>
          <w:sz w:val="20"/>
        </w:rPr>
        <w:t xml:space="preserve"> </w:t>
      </w:r>
      <w:r>
        <w:rPr>
          <w:sz w:val="20"/>
        </w:rPr>
        <w:t>domain</w:t>
      </w:r>
      <w:r>
        <w:rPr>
          <w:spacing w:val="-6"/>
          <w:sz w:val="20"/>
        </w:rPr>
        <w:t xml:space="preserve"> </w:t>
      </w:r>
      <w:r>
        <w:rPr>
          <w:sz w:val="20"/>
        </w:rPr>
        <w:t>join</w:t>
      </w:r>
      <w:r>
        <w:rPr>
          <w:spacing w:val="-6"/>
          <w:sz w:val="20"/>
        </w:rPr>
        <w:t xml:space="preserve"> </w:t>
      </w:r>
      <w:r>
        <w:rPr>
          <w:sz w:val="20"/>
        </w:rPr>
        <w:t>automation</w:t>
      </w:r>
      <w:r>
        <w:rPr>
          <w:spacing w:val="-6"/>
          <w:sz w:val="20"/>
        </w:rPr>
        <w:t xml:space="preserve"> </w:t>
      </w:r>
      <w:r>
        <w:rPr>
          <w:sz w:val="20"/>
        </w:rPr>
        <w:t xml:space="preserve">via </w:t>
      </w:r>
      <w:r>
        <w:rPr>
          <w:b/>
          <w:sz w:val="20"/>
        </w:rPr>
        <w:t>Azure</w:t>
      </w:r>
      <w:r>
        <w:rPr>
          <w:b/>
          <w:spacing w:val="-1"/>
          <w:sz w:val="20"/>
        </w:rPr>
        <w:t xml:space="preserve"> </w:t>
      </w:r>
      <w:r>
        <w:rPr>
          <w:b/>
          <w:sz w:val="20"/>
        </w:rPr>
        <w:t>VM Extensions</w:t>
      </w:r>
      <w:r>
        <w:rPr>
          <w:b/>
          <w:spacing w:val="-2"/>
          <w:sz w:val="20"/>
        </w:rPr>
        <w:t xml:space="preserve"> </w:t>
      </w:r>
      <w:r>
        <w:rPr>
          <w:sz w:val="20"/>
        </w:rPr>
        <w:t>(</w:t>
      </w:r>
      <w:proofErr w:type="spellStart"/>
      <w:r>
        <w:rPr>
          <w:sz w:val="20"/>
        </w:rPr>
        <w:t>JsonADDomainExtension</w:t>
      </w:r>
      <w:proofErr w:type="spellEnd"/>
      <w:r>
        <w:rPr>
          <w:sz w:val="20"/>
        </w:rPr>
        <w:t>),</w:t>
      </w:r>
      <w:r>
        <w:rPr>
          <w:spacing w:val="-3"/>
          <w:sz w:val="20"/>
        </w:rPr>
        <w:t xml:space="preserve"> </w:t>
      </w:r>
      <w:r>
        <w:rPr>
          <w:sz w:val="20"/>
        </w:rPr>
        <w:t>and</w:t>
      </w:r>
      <w:r>
        <w:rPr>
          <w:spacing w:val="-1"/>
          <w:sz w:val="20"/>
        </w:rPr>
        <w:t xml:space="preserve"> </w:t>
      </w:r>
      <w:r>
        <w:rPr>
          <w:sz w:val="20"/>
        </w:rPr>
        <w:t xml:space="preserve">post- </w:t>
      </w:r>
      <w:r>
        <w:rPr>
          <w:spacing w:val="-2"/>
          <w:sz w:val="20"/>
        </w:rPr>
        <w:t>provisioning</w:t>
      </w:r>
    </w:p>
    <w:p w14:paraId="543553FB" w14:textId="77777777" w:rsidR="00EF7B3A" w:rsidRDefault="00000000">
      <w:pPr>
        <w:pStyle w:val="ListParagraph"/>
        <w:numPr>
          <w:ilvl w:val="0"/>
          <w:numId w:val="1"/>
        </w:numPr>
        <w:tabs>
          <w:tab w:val="left" w:pos="1210"/>
        </w:tabs>
        <w:ind w:right="695"/>
        <w:rPr>
          <w:rFonts w:ascii="Symbol" w:hAnsi="Symbol"/>
          <w:sz w:val="20"/>
        </w:rPr>
      </w:pPr>
      <w:bookmarkStart w:id="5" w:name="_VM_configuration_using_custom_script_E"/>
      <w:bookmarkEnd w:id="5"/>
      <w:r>
        <w:rPr>
          <w:sz w:val="20"/>
        </w:rPr>
        <w:t>VM</w:t>
      </w:r>
      <w:r>
        <w:rPr>
          <w:spacing w:val="-4"/>
          <w:sz w:val="20"/>
        </w:rPr>
        <w:t xml:space="preserve"> </w:t>
      </w:r>
      <w:r>
        <w:rPr>
          <w:sz w:val="20"/>
        </w:rPr>
        <w:t>configuration</w:t>
      </w:r>
      <w:r>
        <w:rPr>
          <w:spacing w:val="-5"/>
          <w:sz w:val="20"/>
        </w:rPr>
        <w:t xml:space="preserve"> </w:t>
      </w:r>
      <w:r>
        <w:rPr>
          <w:sz w:val="20"/>
        </w:rPr>
        <w:t>using</w:t>
      </w:r>
      <w:r>
        <w:rPr>
          <w:spacing w:val="-4"/>
          <w:sz w:val="20"/>
        </w:rPr>
        <w:t xml:space="preserve"> </w:t>
      </w:r>
      <w:r>
        <w:rPr>
          <w:sz w:val="20"/>
        </w:rPr>
        <w:t>custom</w:t>
      </w:r>
      <w:r>
        <w:rPr>
          <w:spacing w:val="-3"/>
          <w:sz w:val="20"/>
        </w:rPr>
        <w:t xml:space="preserve"> </w:t>
      </w:r>
      <w:r>
        <w:rPr>
          <w:sz w:val="20"/>
        </w:rPr>
        <w:t>script</w:t>
      </w:r>
      <w:r>
        <w:rPr>
          <w:spacing w:val="-5"/>
          <w:sz w:val="20"/>
        </w:rPr>
        <w:t xml:space="preserve"> </w:t>
      </w:r>
      <w:r>
        <w:rPr>
          <w:sz w:val="20"/>
        </w:rPr>
        <w:t>Extensions</w:t>
      </w:r>
      <w:r>
        <w:rPr>
          <w:spacing w:val="-2"/>
          <w:sz w:val="20"/>
        </w:rPr>
        <w:t xml:space="preserve"> </w:t>
      </w:r>
      <w:r>
        <w:rPr>
          <w:sz w:val="20"/>
        </w:rPr>
        <w:t>with</w:t>
      </w:r>
      <w:r>
        <w:rPr>
          <w:spacing w:val="-5"/>
          <w:sz w:val="20"/>
        </w:rPr>
        <w:t xml:space="preserve"> </w:t>
      </w:r>
      <w:r>
        <w:rPr>
          <w:sz w:val="20"/>
        </w:rPr>
        <w:t>PowerShell –</w:t>
      </w:r>
      <w:r>
        <w:rPr>
          <w:spacing w:val="-4"/>
          <w:sz w:val="20"/>
        </w:rPr>
        <w:t xml:space="preserve"> </w:t>
      </w:r>
      <w:r>
        <w:rPr>
          <w:sz w:val="20"/>
        </w:rPr>
        <w:t>including</w:t>
      </w:r>
      <w:r>
        <w:rPr>
          <w:spacing w:val="-4"/>
          <w:sz w:val="20"/>
        </w:rPr>
        <w:t xml:space="preserve"> </w:t>
      </w:r>
      <w:r>
        <w:rPr>
          <w:sz w:val="20"/>
        </w:rPr>
        <w:t>Oracle</w:t>
      </w:r>
      <w:r>
        <w:rPr>
          <w:spacing w:val="-4"/>
          <w:sz w:val="20"/>
        </w:rPr>
        <w:t xml:space="preserve"> </w:t>
      </w:r>
      <w:r>
        <w:rPr>
          <w:sz w:val="20"/>
        </w:rPr>
        <w:t>client,</w:t>
      </w:r>
      <w:r>
        <w:rPr>
          <w:spacing w:val="-6"/>
          <w:sz w:val="20"/>
        </w:rPr>
        <w:t xml:space="preserve"> </w:t>
      </w:r>
      <w:r>
        <w:rPr>
          <w:sz w:val="20"/>
        </w:rPr>
        <w:t>SSMS,</w:t>
      </w:r>
      <w:r>
        <w:rPr>
          <w:spacing w:val="-2"/>
          <w:sz w:val="20"/>
        </w:rPr>
        <w:t xml:space="preserve"> </w:t>
      </w:r>
      <w:r>
        <w:rPr>
          <w:sz w:val="20"/>
        </w:rPr>
        <w:t>Tidal Agent,</w:t>
      </w:r>
      <w:r>
        <w:rPr>
          <w:spacing w:val="-2"/>
          <w:sz w:val="20"/>
        </w:rPr>
        <w:t xml:space="preserve"> </w:t>
      </w:r>
      <w:r>
        <w:rPr>
          <w:sz w:val="20"/>
        </w:rPr>
        <w:t>and</w:t>
      </w:r>
      <w:r>
        <w:rPr>
          <w:spacing w:val="-5"/>
          <w:sz w:val="20"/>
        </w:rPr>
        <w:t xml:space="preserve"> </w:t>
      </w:r>
      <w:r>
        <w:rPr>
          <w:sz w:val="20"/>
        </w:rPr>
        <w:t xml:space="preserve">package </w:t>
      </w:r>
      <w:r>
        <w:rPr>
          <w:spacing w:val="-2"/>
          <w:sz w:val="20"/>
        </w:rPr>
        <w:t>installations.</w:t>
      </w:r>
    </w:p>
    <w:p w14:paraId="1CE3B16E" w14:textId="77777777" w:rsidR="00EF7B3A" w:rsidRDefault="00000000">
      <w:pPr>
        <w:pStyle w:val="ListParagraph"/>
        <w:numPr>
          <w:ilvl w:val="0"/>
          <w:numId w:val="1"/>
        </w:numPr>
        <w:tabs>
          <w:tab w:val="left" w:pos="1209"/>
        </w:tabs>
        <w:spacing w:line="274" w:lineRule="exact"/>
        <w:ind w:left="1209" w:hanging="359"/>
        <w:rPr>
          <w:rFonts w:ascii="Symbol" w:hAnsi="Symbol"/>
        </w:rPr>
      </w:pPr>
      <w:bookmarkStart w:id="6" w:name="_Designed_and_provisioned_Azure_cloud_i"/>
      <w:bookmarkEnd w:id="6"/>
      <w:r>
        <w:rPr>
          <w:sz w:val="20"/>
        </w:rPr>
        <w:t>Designed</w:t>
      </w:r>
      <w:r>
        <w:rPr>
          <w:spacing w:val="-9"/>
          <w:sz w:val="20"/>
        </w:rPr>
        <w:t xml:space="preserve"> </w:t>
      </w:r>
      <w:r>
        <w:rPr>
          <w:sz w:val="20"/>
        </w:rPr>
        <w:t>and</w:t>
      </w:r>
      <w:r>
        <w:rPr>
          <w:spacing w:val="-6"/>
          <w:sz w:val="20"/>
        </w:rPr>
        <w:t xml:space="preserve"> </w:t>
      </w:r>
      <w:r>
        <w:rPr>
          <w:sz w:val="20"/>
        </w:rPr>
        <w:t>provisioned</w:t>
      </w:r>
      <w:r>
        <w:rPr>
          <w:spacing w:val="-7"/>
          <w:sz w:val="20"/>
        </w:rPr>
        <w:t xml:space="preserve"> </w:t>
      </w:r>
      <w:r>
        <w:rPr>
          <w:b/>
          <w:sz w:val="20"/>
        </w:rPr>
        <w:t>Azure</w:t>
      </w:r>
      <w:r>
        <w:rPr>
          <w:b/>
          <w:spacing w:val="-11"/>
          <w:sz w:val="20"/>
        </w:rPr>
        <w:t xml:space="preserve"> </w:t>
      </w:r>
      <w:r>
        <w:rPr>
          <w:b/>
          <w:sz w:val="20"/>
        </w:rPr>
        <w:t>cloud</w:t>
      </w:r>
      <w:r>
        <w:rPr>
          <w:b/>
          <w:spacing w:val="-7"/>
          <w:sz w:val="20"/>
        </w:rPr>
        <w:t xml:space="preserve"> </w:t>
      </w:r>
      <w:r>
        <w:rPr>
          <w:b/>
          <w:sz w:val="20"/>
        </w:rPr>
        <w:t>infrastructure</w:t>
      </w:r>
      <w:r>
        <w:rPr>
          <w:b/>
          <w:spacing w:val="-8"/>
          <w:sz w:val="20"/>
        </w:rPr>
        <w:t xml:space="preserve"> </w:t>
      </w:r>
      <w:r>
        <w:rPr>
          <w:sz w:val="20"/>
        </w:rPr>
        <w:t>for</w:t>
      </w:r>
      <w:r>
        <w:rPr>
          <w:spacing w:val="-8"/>
          <w:sz w:val="20"/>
        </w:rPr>
        <w:t xml:space="preserve"> </w:t>
      </w:r>
      <w:r>
        <w:rPr>
          <w:sz w:val="20"/>
        </w:rPr>
        <w:t>a</w:t>
      </w:r>
      <w:r>
        <w:rPr>
          <w:spacing w:val="-11"/>
          <w:sz w:val="20"/>
        </w:rPr>
        <w:t xml:space="preserve"> </w:t>
      </w:r>
      <w:r>
        <w:rPr>
          <w:b/>
          <w:sz w:val="20"/>
        </w:rPr>
        <w:t>SQL</w:t>
      </w:r>
      <w:r>
        <w:rPr>
          <w:b/>
          <w:spacing w:val="-9"/>
          <w:sz w:val="20"/>
        </w:rPr>
        <w:t xml:space="preserve"> </w:t>
      </w:r>
      <w:r>
        <w:rPr>
          <w:b/>
          <w:sz w:val="20"/>
        </w:rPr>
        <w:t>Server</w:t>
      </w:r>
      <w:r>
        <w:rPr>
          <w:b/>
          <w:spacing w:val="-9"/>
          <w:sz w:val="20"/>
        </w:rPr>
        <w:t xml:space="preserve"> </w:t>
      </w:r>
      <w:r>
        <w:rPr>
          <w:b/>
          <w:sz w:val="20"/>
        </w:rPr>
        <w:t>Integration</w:t>
      </w:r>
      <w:r>
        <w:rPr>
          <w:b/>
          <w:spacing w:val="-5"/>
          <w:sz w:val="20"/>
        </w:rPr>
        <w:t xml:space="preserve"> </w:t>
      </w:r>
      <w:r>
        <w:rPr>
          <w:b/>
          <w:sz w:val="20"/>
        </w:rPr>
        <w:t>Services</w:t>
      </w:r>
      <w:r>
        <w:rPr>
          <w:b/>
          <w:spacing w:val="-5"/>
          <w:sz w:val="20"/>
        </w:rPr>
        <w:t xml:space="preserve"> </w:t>
      </w:r>
      <w:r>
        <w:rPr>
          <w:b/>
          <w:sz w:val="20"/>
        </w:rPr>
        <w:t>(SSIS)</w:t>
      </w:r>
      <w:r>
        <w:rPr>
          <w:b/>
          <w:spacing w:val="-6"/>
          <w:sz w:val="20"/>
        </w:rPr>
        <w:t xml:space="preserve"> </w:t>
      </w:r>
      <w:r>
        <w:rPr>
          <w:sz w:val="20"/>
        </w:rPr>
        <w:t>workload</w:t>
      </w:r>
      <w:r>
        <w:rPr>
          <w:spacing w:val="-11"/>
          <w:sz w:val="20"/>
        </w:rPr>
        <w:t xml:space="preserve"> </w:t>
      </w:r>
      <w:r>
        <w:rPr>
          <w:sz w:val="20"/>
        </w:rPr>
        <w:t>using</w:t>
      </w:r>
      <w:r>
        <w:rPr>
          <w:spacing w:val="-9"/>
          <w:sz w:val="20"/>
        </w:rPr>
        <w:t xml:space="preserve"> </w:t>
      </w:r>
      <w:r>
        <w:rPr>
          <w:spacing w:val="-2"/>
          <w:sz w:val="20"/>
        </w:rPr>
        <w:t>Terraform,</w:t>
      </w:r>
    </w:p>
    <w:p w14:paraId="661A9C5B" w14:textId="77777777" w:rsidR="00EF7B3A" w:rsidRDefault="00EF7B3A">
      <w:pPr>
        <w:pStyle w:val="ListParagraph"/>
        <w:spacing w:line="274" w:lineRule="exact"/>
        <w:rPr>
          <w:rFonts w:ascii="Symbol" w:hAnsi="Symbol"/>
        </w:rPr>
        <w:sectPr w:rsidR="00EF7B3A">
          <w:type w:val="continuous"/>
          <w:pgSz w:w="12240" w:h="15840"/>
          <w:pgMar w:top="200" w:right="0" w:bottom="280" w:left="360" w:header="720" w:footer="720" w:gutter="0"/>
          <w:cols w:space="720"/>
        </w:sectPr>
      </w:pPr>
    </w:p>
    <w:p w14:paraId="25ED2F45" w14:textId="77777777" w:rsidR="00EF7B3A" w:rsidRDefault="00000000">
      <w:pPr>
        <w:spacing w:before="39"/>
        <w:ind w:left="1210" w:right="622"/>
      </w:pPr>
      <w:r>
        <w:rPr>
          <w:sz w:val="20"/>
        </w:rPr>
        <w:lastRenderedPageBreak/>
        <w:t xml:space="preserve">deploying 47+ resources including windows server 2022 </w:t>
      </w:r>
      <w:r>
        <w:t>VMs (Standard_E2ds_V4), Managed Disks, Network Interfaces,</w:t>
      </w:r>
      <w:r>
        <w:rPr>
          <w:spacing w:val="-5"/>
        </w:rPr>
        <w:t xml:space="preserve"> </w:t>
      </w:r>
      <w:r>
        <w:t>NSGs,</w:t>
      </w:r>
      <w:r>
        <w:rPr>
          <w:spacing w:val="-6"/>
        </w:rPr>
        <w:t xml:space="preserve"> </w:t>
      </w:r>
      <w:r>
        <w:t>Storage</w:t>
      </w:r>
      <w:r>
        <w:rPr>
          <w:spacing w:val="-3"/>
        </w:rPr>
        <w:t xml:space="preserve"> </w:t>
      </w:r>
      <w:r>
        <w:t>Accounts,</w:t>
      </w:r>
      <w:r>
        <w:rPr>
          <w:spacing w:val="-1"/>
        </w:rPr>
        <w:t xml:space="preserve"> </w:t>
      </w:r>
      <w:r>
        <w:t>File</w:t>
      </w:r>
      <w:r>
        <w:rPr>
          <w:spacing w:val="-3"/>
        </w:rPr>
        <w:t xml:space="preserve"> </w:t>
      </w:r>
      <w:r>
        <w:t>shares,</w:t>
      </w:r>
      <w:r>
        <w:rPr>
          <w:spacing w:val="-5"/>
        </w:rPr>
        <w:t xml:space="preserve"> </w:t>
      </w:r>
      <w:r>
        <w:t>and</w:t>
      </w:r>
      <w:r>
        <w:rPr>
          <w:spacing w:val="-4"/>
        </w:rPr>
        <w:t xml:space="preserve"> </w:t>
      </w:r>
      <w:r>
        <w:t>Private</w:t>
      </w:r>
      <w:r>
        <w:rPr>
          <w:spacing w:val="-3"/>
        </w:rPr>
        <w:t xml:space="preserve"> </w:t>
      </w:r>
      <w:r>
        <w:t>Endpoints</w:t>
      </w:r>
      <w:r>
        <w:rPr>
          <w:spacing w:val="-3"/>
        </w:rPr>
        <w:t xml:space="preserve"> </w:t>
      </w:r>
      <w:r>
        <w:t>across</w:t>
      </w:r>
      <w:r>
        <w:rPr>
          <w:spacing w:val="-3"/>
        </w:rPr>
        <w:t xml:space="preserve"> </w:t>
      </w:r>
      <w:r>
        <w:t>multiple</w:t>
      </w:r>
      <w:r>
        <w:rPr>
          <w:spacing w:val="-3"/>
        </w:rPr>
        <w:t xml:space="preserve"> </w:t>
      </w:r>
      <w:r>
        <w:t>environments</w:t>
      </w:r>
      <w:r>
        <w:rPr>
          <w:spacing w:val="-3"/>
        </w:rPr>
        <w:t xml:space="preserve"> </w:t>
      </w:r>
      <w:r>
        <w:t>(Silver, NP02, PROD, DR).</w:t>
      </w:r>
    </w:p>
    <w:p w14:paraId="173B263D" w14:textId="77777777" w:rsidR="00EF7B3A" w:rsidRDefault="00000000">
      <w:pPr>
        <w:pStyle w:val="ListParagraph"/>
        <w:numPr>
          <w:ilvl w:val="0"/>
          <w:numId w:val="1"/>
        </w:numPr>
        <w:tabs>
          <w:tab w:val="left" w:pos="1210"/>
        </w:tabs>
        <w:spacing w:line="242" w:lineRule="auto"/>
        <w:ind w:right="592"/>
        <w:rPr>
          <w:rFonts w:ascii="Symbol" w:hAnsi="Symbol"/>
        </w:rPr>
      </w:pPr>
      <w:r>
        <w:t xml:space="preserve">Build a </w:t>
      </w:r>
      <w:r>
        <w:rPr>
          <w:b/>
        </w:rPr>
        <w:t xml:space="preserve">Disaster recovery Rehydration </w:t>
      </w:r>
      <w:r>
        <w:t>solutions using Azure Recovery services Vault, Backup Policies, Automation</w:t>
      </w:r>
      <w:r>
        <w:rPr>
          <w:spacing w:val="-5"/>
        </w:rPr>
        <w:t xml:space="preserve"> </w:t>
      </w:r>
      <w:r>
        <w:t>Accounts,</w:t>
      </w:r>
      <w:r>
        <w:rPr>
          <w:spacing w:val="-2"/>
        </w:rPr>
        <w:t xml:space="preserve"> </w:t>
      </w:r>
      <w:r>
        <w:t>and</w:t>
      </w:r>
      <w:r>
        <w:rPr>
          <w:spacing w:val="-5"/>
        </w:rPr>
        <w:t xml:space="preserve"> </w:t>
      </w:r>
      <w:r>
        <w:t>PowerShell</w:t>
      </w:r>
      <w:r>
        <w:rPr>
          <w:spacing w:val="-2"/>
        </w:rPr>
        <w:t xml:space="preserve"> </w:t>
      </w:r>
      <w:r>
        <w:t>Runbooks –</w:t>
      </w:r>
      <w:r>
        <w:rPr>
          <w:spacing w:val="-4"/>
        </w:rPr>
        <w:t xml:space="preserve"> </w:t>
      </w:r>
      <w:r>
        <w:t>enabling</w:t>
      </w:r>
      <w:r>
        <w:rPr>
          <w:spacing w:val="-3"/>
        </w:rPr>
        <w:t xml:space="preserve"> </w:t>
      </w:r>
      <w:r>
        <w:t>automated</w:t>
      </w:r>
      <w:r>
        <w:rPr>
          <w:spacing w:val="-5"/>
        </w:rPr>
        <w:t xml:space="preserve"> </w:t>
      </w:r>
      <w:r>
        <w:t>restoration</w:t>
      </w:r>
      <w:r>
        <w:rPr>
          <w:spacing w:val="-5"/>
        </w:rPr>
        <w:t xml:space="preserve"> </w:t>
      </w:r>
      <w:r>
        <w:t>of</w:t>
      </w:r>
      <w:r>
        <w:rPr>
          <w:spacing w:val="-4"/>
        </w:rPr>
        <w:t xml:space="preserve"> </w:t>
      </w:r>
      <w:r>
        <w:t>production</w:t>
      </w:r>
      <w:r>
        <w:rPr>
          <w:spacing w:val="-5"/>
        </w:rPr>
        <w:t xml:space="preserve"> </w:t>
      </w:r>
      <w:r>
        <w:t>workloads</w:t>
      </w:r>
      <w:r>
        <w:rPr>
          <w:spacing w:val="-4"/>
        </w:rPr>
        <w:t xml:space="preserve"> </w:t>
      </w:r>
      <w:r>
        <w:t>into the silver environment for DR testing.</w:t>
      </w:r>
    </w:p>
    <w:p w14:paraId="5336A02A" w14:textId="77777777" w:rsidR="00EF7B3A" w:rsidRDefault="00000000">
      <w:pPr>
        <w:pStyle w:val="ListParagraph"/>
        <w:numPr>
          <w:ilvl w:val="0"/>
          <w:numId w:val="1"/>
        </w:numPr>
        <w:tabs>
          <w:tab w:val="left" w:pos="1209"/>
        </w:tabs>
        <w:spacing w:line="270" w:lineRule="exact"/>
        <w:ind w:left="1209" w:hanging="359"/>
        <w:rPr>
          <w:rFonts w:ascii="Symbol" w:hAnsi="Symbol"/>
        </w:rPr>
      </w:pPr>
      <w:bookmarkStart w:id="7" w:name="_Strong_hands-on_development_experience"/>
      <w:bookmarkEnd w:id="7"/>
      <w:r>
        <w:rPr>
          <w:color w:val="333333"/>
          <w:sz w:val="20"/>
        </w:rPr>
        <w:t>Strong</w:t>
      </w:r>
      <w:r>
        <w:rPr>
          <w:color w:val="333333"/>
          <w:spacing w:val="-8"/>
          <w:sz w:val="20"/>
        </w:rPr>
        <w:t xml:space="preserve"> </w:t>
      </w:r>
      <w:r>
        <w:rPr>
          <w:color w:val="333333"/>
          <w:sz w:val="20"/>
        </w:rPr>
        <w:t>hands-on</w:t>
      </w:r>
      <w:r>
        <w:rPr>
          <w:color w:val="333333"/>
          <w:spacing w:val="-8"/>
          <w:sz w:val="20"/>
        </w:rPr>
        <w:t xml:space="preserve"> </w:t>
      </w:r>
      <w:r>
        <w:rPr>
          <w:color w:val="333333"/>
          <w:sz w:val="20"/>
        </w:rPr>
        <w:t>development</w:t>
      </w:r>
      <w:r>
        <w:rPr>
          <w:color w:val="333333"/>
          <w:spacing w:val="-7"/>
          <w:sz w:val="20"/>
        </w:rPr>
        <w:t xml:space="preserve"> </w:t>
      </w:r>
      <w:r>
        <w:rPr>
          <w:color w:val="333333"/>
          <w:sz w:val="20"/>
        </w:rPr>
        <w:t>experience</w:t>
      </w:r>
      <w:r>
        <w:rPr>
          <w:color w:val="333333"/>
          <w:spacing w:val="-7"/>
          <w:sz w:val="20"/>
        </w:rPr>
        <w:t xml:space="preserve"> </w:t>
      </w:r>
      <w:r>
        <w:rPr>
          <w:color w:val="333333"/>
          <w:sz w:val="20"/>
        </w:rPr>
        <w:t>with</w:t>
      </w:r>
      <w:r>
        <w:rPr>
          <w:color w:val="333333"/>
          <w:spacing w:val="-8"/>
          <w:sz w:val="20"/>
        </w:rPr>
        <w:t xml:space="preserve"> </w:t>
      </w:r>
      <w:r>
        <w:rPr>
          <w:color w:val="333333"/>
          <w:sz w:val="20"/>
        </w:rPr>
        <w:t>Python</w:t>
      </w:r>
      <w:r>
        <w:rPr>
          <w:color w:val="333333"/>
          <w:spacing w:val="-7"/>
          <w:sz w:val="20"/>
        </w:rPr>
        <w:t xml:space="preserve"> </w:t>
      </w:r>
      <w:r>
        <w:rPr>
          <w:color w:val="333333"/>
          <w:sz w:val="20"/>
        </w:rPr>
        <w:t>and</w:t>
      </w:r>
      <w:r>
        <w:rPr>
          <w:color w:val="333333"/>
          <w:spacing w:val="-11"/>
          <w:sz w:val="20"/>
        </w:rPr>
        <w:t xml:space="preserve"> </w:t>
      </w:r>
      <w:r>
        <w:rPr>
          <w:color w:val="333333"/>
          <w:spacing w:val="-5"/>
          <w:sz w:val="20"/>
        </w:rPr>
        <w:t>Go.</w:t>
      </w:r>
    </w:p>
    <w:p w14:paraId="71AB5953" w14:textId="77777777" w:rsidR="00EF7B3A" w:rsidRDefault="00000000">
      <w:pPr>
        <w:pStyle w:val="ListParagraph"/>
        <w:numPr>
          <w:ilvl w:val="0"/>
          <w:numId w:val="1"/>
        </w:numPr>
        <w:tabs>
          <w:tab w:val="left" w:pos="1210"/>
        </w:tabs>
        <w:ind w:right="1248"/>
        <w:rPr>
          <w:rFonts w:ascii="Symbol" w:hAnsi="Symbol"/>
        </w:rPr>
      </w:pPr>
      <w:bookmarkStart w:id="8" w:name="_Consumed_and_maintained_reusable_CCOE_"/>
      <w:bookmarkEnd w:id="8"/>
      <w:r>
        <w:t xml:space="preserve">Consumed and maintained reusable </w:t>
      </w:r>
      <w:r>
        <w:rPr>
          <w:b/>
        </w:rPr>
        <w:t xml:space="preserve">CCOE </w:t>
      </w:r>
      <w:r>
        <w:t>Terraform modules from an Internal private registry (network interfaces,</w:t>
      </w:r>
      <w:r>
        <w:rPr>
          <w:spacing w:val="-5"/>
        </w:rPr>
        <w:t xml:space="preserve"> </w:t>
      </w:r>
      <w:r>
        <w:t>Windows</w:t>
      </w:r>
      <w:r>
        <w:rPr>
          <w:spacing w:val="-3"/>
        </w:rPr>
        <w:t xml:space="preserve"> </w:t>
      </w:r>
      <w:r>
        <w:t>VMs,</w:t>
      </w:r>
      <w:r>
        <w:rPr>
          <w:spacing w:val="-6"/>
        </w:rPr>
        <w:t xml:space="preserve"> </w:t>
      </w:r>
      <w:r>
        <w:t>managed</w:t>
      </w:r>
      <w:r>
        <w:rPr>
          <w:spacing w:val="-4"/>
        </w:rPr>
        <w:t xml:space="preserve"> </w:t>
      </w:r>
      <w:r>
        <w:t>disks,</w:t>
      </w:r>
      <w:r>
        <w:rPr>
          <w:spacing w:val="-5"/>
        </w:rPr>
        <w:t xml:space="preserve"> </w:t>
      </w:r>
      <w:r>
        <w:t>private</w:t>
      </w:r>
      <w:r>
        <w:rPr>
          <w:spacing w:val="-3"/>
        </w:rPr>
        <w:t xml:space="preserve"> </w:t>
      </w:r>
      <w:r>
        <w:t>endpoint,</w:t>
      </w:r>
      <w:r>
        <w:rPr>
          <w:spacing w:val="-6"/>
        </w:rPr>
        <w:t xml:space="preserve"> </w:t>
      </w:r>
      <w:r>
        <w:t>NSGs,</w:t>
      </w:r>
      <w:r>
        <w:rPr>
          <w:spacing w:val="-6"/>
        </w:rPr>
        <w:t xml:space="preserve"> </w:t>
      </w:r>
      <w:r>
        <w:t>storage</w:t>
      </w:r>
      <w:r>
        <w:rPr>
          <w:spacing w:val="-3"/>
        </w:rPr>
        <w:t xml:space="preserve"> </w:t>
      </w:r>
      <w:r>
        <w:t>shares) –</w:t>
      </w:r>
      <w:r>
        <w:rPr>
          <w:spacing w:val="-3"/>
        </w:rPr>
        <w:t xml:space="preserve"> </w:t>
      </w:r>
      <w:r>
        <w:t>ensuring</w:t>
      </w:r>
      <w:r>
        <w:rPr>
          <w:spacing w:val="-2"/>
        </w:rPr>
        <w:t xml:space="preserve"> </w:t>
      </w:r>
      <w:r>
        <w:t>governance compliance and accelerating delivery.</w:t>
      </w:r>
    </w:p>
    <w:p w14:paraId="558EBED6" w14:textId="77777777" w:rsidR="00EF7B3A" w:rsidRDefault="00000000">
      <w:pPr>
        <w:pStyle w:val="ListParagraph"/>
        <w:numPr>
          <w:ilvl w:val="0"/>
          <w:numId w:val="1"/>
        </w:numPr>
        <w:tabs>
          <w:tab w:val="left" w:pos="1210"/>
        </w:tabs>
        <w:spacing w:line="244" w:lineRule="auto"/>
        <w:ind w:right="876"/>
        <w:rPr>
          <w:rFonts w:ascii="Symbol" w:hAnsi="Symbol"/>
        </w:rPr>
      </w:pPr>
      <w:r>
        <w:t>Experienced</w:t>
      </w:r>
      <w:r>
        <w:rPr>
          <w:spacing w:val="-3"/>
        </w:rPr>
        <w:t xml:space="preserve"> </w:t>
      </w:r>
      <w:r>
        <w:t>in</w:t>
      </w:r>
      <w:r>
        <w:rPr>
          <w:spacing w:val="-4"/>
        </w:rPr>
        <w:t xml:space="preserve"> </w:t>
      </w:r>
      <w:r>
        <w:t>network</w:t>
      </w:r>
      <w:r>
        <w:rPr>
          <w:spacing w:val="-3"/>
        </w:rPr>
        <w:t xml:space="preserve"> </w:t>
      </w:r>
      <w:r>
        <w:t>cross</w:t>
      </w:r>
      <w:r>
        <w:rPr>
          <w:spacing w:val="-3"/>
        </w:rPr>
        <w:t xml:space="preserve"> </w:t>
      </w:r>
      <w:r>
        <w:t>connection</w:t>
      </w:r>
      <w:r>
        <w:rPr>
          <w:spacing w:val="-4"/>
        </w:rPr>
        <w:t xml:space="preserve"> </w:t>
      </w:r>
      <w:r>
        <w:t>such</w:t>
      </w:r>
      <w:r>
        <w:rPr>
          <w:spacing w:val="-4"/>
        </w:rPr>
        <w:t xml:space="preserve"> </w:t>
      </w:r>
      <w:r>
        <w:t>as</w:t>
      </w:r>
      <w:r>
        <w:rPr>
          <w:spacing w:val="-3"/>
        </w:rPr>
        <w:t xml:space="preserve"> </w:t>
      </w:r>
      <w:proofErr w:type="spellStart"/>
      <w:r>
        <w:t>vnet</w:t>
      </w:r>
      <w:proofErr w:type="spellEnd"/>
      <w:r>
        <w:t xml:space="preserve"> to</w:t>
      </w:r>
      <w:r>
        <w:rPr>
          <w:spacing w:val="-4"/>
        </w:rPr>
        <w:t xml:space="preserve"> </w:t>
      </w:r>
      <w:proofErr w:type="spellStart"/>
      <w:r>
        <w:t>vnet</w:t>
      </w:r>
      <w:proofErr w:type="spellEnd"/>
      <w:r>
        <w:rPr>
          <w:spacing w:val="-5"/>
        </w:rPr>
        <w:t xml:space="preserve"> </w:t>
      </w:r>
      <w:r>
        <w:t>peering,</w:t>
      </w:r>
      <w:r>
        <w:rPr>
          <w:spacing w:val="-6"/>
        </w:rPr>
        <w:t xml:space="preserve"> </w:t>
      </w:r>
      <w:r>
        <w:t>point</w:t>
      </w:r>
      <w:r>
        <w:rPr>
          <w:spacing w:val="-1"/>
        </w:rPr>
        <w:t xml:space="preserve"> </w:t>
      </w:r>
      <w:r>
        <w:t>to</w:t>
      </w:r>
      <w:r>
        <w:rPr>
          <w:spacing w:val="-4"/>
        </w:rPr>
        <w:t xml:space="preserve"> </w:t>
      </w:r>
      <w:r>
        <w:t>site,</w:t>
      </w:r>
      <w:r>
        <w:rPr>
          <w:spacing w:val="-1"/>
        </w:rPr>
        <w:t xml:space="preserve"> </w:t>
      </w:r>
      <w:r>
        <w:t>and site</w:t>
      </w:r>
      <w:r>
        <w:rPr>
          <w:spacing w:val="-3"/>
        </w:rPr>
        <w:t xml:space="preserve"> </w:t>
      </w:r>
      <w:r>
        <w:t>to</w:t>
      </w:r>
      <w:r>
        <w:rPr>
          <w:spacing w:val="-4"/>
        </w:rPr>
        <w:t xml:space="preserve"> </w:t>
      </w:r>
      <w:r>
        <w:t>site</w:t>
      </w:r>
      <w:r>
        <w:rPr>
          <w:spacing w:val="-3"/>
        </w:rPr>
        <w:t xml:space="preserve"> </w:t>
      </w:r>
      <w:r>
        <w:t>using</w:t>
      </w:r>
      <w:r>
        <w:rPr>
          <w:spacing w:val="-2"/>
        </w:rPr>
        <w:t xml:space="preserve"> </w:t>
      </w:r>
      <w:r>
        <w:t xml:space="preserve">VPN </w:t>
      </w:r>
      <w:r>
        <w:rPr>
          <w:spacing w:val="-2"/>
        </w:rPr>
        <w:t>Gateway.</w:t>
      </w:r>
    </w:p>
    <w:p w14:paraId="603BF0FB" w14:textId="77777777" w:rsidR="00EF7B3A" w:rsidRDefault="00000000">
      <w:pPr>
        <w:pStyle w:val="ListParagraph"/>
        <w:numPr>
          <w:ilvl w:val="0"/>
          <w:numId w:val="1"/>
        </w:numPr>
        <w:tabs>
          <w:tab w:val="left" w:pos="1209"/>
        </w:tabs>
        <w:spacing w:line="272" w:lineRule="exact"/>
        <w:ind w:left="1209" w:hanging="359"/>
        <w:rPr>
          <w:rFonts w:ascii="Symbol" w:hAnsi="Symbol"/>
        </w:rPr>
      </w:pPr>
      <w:r>
        <w:t>Experience</w:t>
      </w:r>
      <w:r>
        <w:rPr>
          <w:spacing w:val="-10"/>
        </w:rPr>
        <w:t xml:space="preserve"> </w:t>
      </w:r>
      <w:r>
        <w:t>implementing</w:t>
      </w:r>
      <w:r>
        <w:rPr>
          <w:spacing w:val="-11"/>
        </w:rPr>
        <w:t xml:space="preserve"> </w:t>
      </w:r>
      <w:r>
        <w:t>CI/CD</w:t>
      </w:r>
      <w:r>
        <w:rPr>
          <w:spacing w:val="-10"/>
        </w:rPr>
        <w:t xml:space="preserve"> </w:t>
      </w:r>
      <w:r>
        <w:t>pipelines</w:t>
      </w:r>
      <w:r>
        <w:rPr>
          <w:spacing w:val="-7"/>
        </w:rPr>
        <w:t xml:space="preserve"> </w:t>
      </w:r>
      <w:r>
        <w:t>for</w:t>
      </w:r>
      <w:r>
        <w:rPr>
          <w:spacing w:val="-8"/>
        </w:rPr>
        <w:t xml:space="preserve"> </w:t>
      </w:r>
      <w:r>
        <w:t>application</w:t>
      </w:r>
      <w:r>
        <w:rPr>
          <w:spacing w:val="-8"/>
        </w:rPr>
        <w:t xml:space="preserve"> </w:t>
      </w:r>
      <w:r>
        <w:rPr>
          <w:spacing w:val="-2"/>
        </w:rPr>
        <w:t>delivery.</w:t>
      </w:r>
    </w:p>
    <w:p w14:paraId="7698B3D5" w14:textId="77777777" w:rsidR="00EF7B3A" w:rsidRDefault="00000000">
      <w:pPr>
        <w:pStyle w:val="ListParagraph"/>
        <w:numPr>
          <w:ilvl w:val="0"/>
          <w:numId w:val="1"/>
        </w:numPr>
        <w:tabs>
          <w:tab w:val="left" w:pos="1209"/>
        </w:tabs>
        <w:spacing w:line="279" w:lineRule="exact"/>
        <w:ind w:left="1209" w:hanging="359"/>
        <w:rPr>
          <w:rFonts w:ascii="Symbol" w:hAnsi="Symbol"/>
        </w:rPr>
      </w:pPr>
      <w:r>
        <w:t>Implemented</w:t>
      </w:r>
      <w:r>
        <w:rPr>
          <w:spacing w:val="-9"/>
        </w:rPr>
        <w:t xml:space="preserve"> </w:t>
      </w:r>
      <w:r>
        <w:t>Azure</w:t>
      </w:r>
      <w:r>
        <w:rPr>
          <w:spacing w:val="-4"/>
        </w:rPr>
        <w:t xml:space="preserve"> </w:t>
      </w:r>
      <w:r>
        <w:rPr>
          <w:b/>
        </w:rPr>
        <w:t>Sentinel</w:t>
      </w:r>
      <w:r>
        <w:rPr>
          <w:b/>
          <w:spacing w:val="-7"/>
        </w:rPr>
        <w:t xml:space="preserve"> </w:t>
      </w:r>
      <w:r>
        <w:t>to</w:t>
      </w:r>
      <w:r>
        <w:rPr>
          <w:spacing w:val="-6"/>
        </w:rPr>
        <w:t xml:space="preserve"> </w:t>
      </w:r>
      <w:r>
        <w:t>create</w:t>
      </w:r>
      <w:r>
        <w:rPr>
          <w:spacing w:val="-6"/>
        </w:rPr>
        <w:t xml:space="preserve"> </w:t>
      </w:r>
      <w:r>
        <w:t>custom</w:t>
      </w:r>
      <w:r>
        <w:rPr>
          <w:spacing w:val="-5"/>
        </w:rPr>
        <w:t xml:space="preserve"> </w:t>
      </w:r>
      <w:r>
        <w:t>workbooks</w:t>
      </w:r>
      <w:r>
        <w:rPr>
          <w:spacing w:val="-5"/>
        </w:rPr>
        <w:t xml:space="preserve"> </w:t>
      </w:r>
      <w:r>
        <w:t>across</w:t>
      </w:r>
      <w:r>
        <w:rPr>
          <w:spacing w:val="-6"/>
        </w:rPr>
        <w:t xml:space="preserve"> </w:t>
      </w:r>
      <w:r>
        <w:t>the</w:t>
      </w:r>
      <w:r>
        <w:rPr>
          <w:spacing w:val="-1"/>
        </w:rPr>
        <w:t xml:space="preserve"> </w:t>
      </w:r>
      <w:r>
        <w:t>application.</w:t>
      </w:r>
      <w:r>
        <w:rPr>
          <w:spacing w:val="-5"/>
        </w:rPr>
        <w:t xml:space="preserve"> </w:t>
      </w:r>
      <w:r>
        <w:t>Also,</w:t>
      </w:r>
      <w:r>
        <w:rPr>
          <w:spacing w:val="-8"/>
        </w:rPr>
        <w:t xml:space="preserve"> </w:t>
      </w:r>
      <w:r>
        <w:t>used</w:t>
      </w:r>
      <w:r>
        <w:rPr>
          <w:spacing w:val="-7"/>
        </w:rPr>
        <w:t xml:space="preserve"> </w:t>
      </w:r>
      <w:r>
        <w:t>the</w:t>
      </w:r>
      <w:r>
        <w:rPr>
          <w:spacing w:val="-5"/>
        </w:rPr>
        <w:t xml:space="preserve"> </w:t>
      </w:r>
      <w:r>
        <w:t>built-</w:t>
      </w:r>
      <w:r>
        <w:rPr>
          <w:spacing w:val="-5"/>
        </w:rPr>
        <w:t>in</w:t>
      </w:r>
    </w:p>
    <w:p w14:paraId="5B37ECBC" w14:textId="77777777" w:rsidR="00EF7B3A" w:rsidRDefault="00000000">
      <w:pPr>
        <w:pStyle w:val="BodyText"/>
        <w:spacing w:line="268" w:lineRule="exact"/>
        <w:ind w:firstLine="0"/>
      </w:pPr>
      <w:r>
        <w:rPr>
          <w:b/>
        </w:rPr>
        <w:t>workbook</w:t>
      </w:r>
      <w:r>
        <w:rPr>
          <w:b/>
          <w:spacing w:val="-5"/>
        </w:rPr>
        <w:t xml:space="preserve"> </w:t>
      </w:r>
      <w:r>
        <w:t>templates</w:t>
      </w:r>
      <w:r>
        <w:rPr>
          <w:spacing w:val="-6"/>
        </w:rPr>
        <w:t xml:space="preserve"> </w:t>
      </w:r>
      <w:r>
        <w:t>to</w:t>
      </w:r>
      <w:r>
        <w:rPr>
          <w:spacing w:val="-7"/>
        </w:rPr>
        <w:t xml:space="preserve"> </w:t>
      </w:r>
      <w:r>
        <w:t>quickly</w:t>
      </w:r>
      <w:r>
        <w:rPr>
          <w:spacing w:val="-6"/>
        </w:rPr>
        <w:t xml:space="preserve"> </w:t>
      </w:r>
      <w:r>
        <w:t>gain</w:t>
      </w:r>
      <w:r>
        <w:rPr>
          <w:spacing w:val="-7"/>
        </w:rPr>
        <w:t xml:space="preserve"> </w:t>
      </w:r>
      <w:r>
        <w:t>insights</w:t>
      </w:r>
      <w:r>
        <w:rPr>
          <w:spacing w:val="-5"/>
        </w:rPr>
        <w:t xml:space="preserve"> </w:t>
      </w:r>
      <w:r>
        <w:t>across</w:t>
      </w:r>
      <w:r>
        <w:rPr>
          <w:spacing w:val="-6"/>
        </w:rPr>
        <w:t xml:space="preserve"> </w:t>
      </w:r>
      <w:r>
        <w:t>the</w:t>
      </w:r>
      <w:r>
        <w:rPr>
          <w:spacing w:val="-1"/>
        </w:rPr>
        <w:t xml:space="preserve"> </w:t>
      </w:r>
      <w:r>
        <w:rPr>
          <w:spacing w:val="-2"/>
        </w:rPr>
        <w:t>data.</w:t>
      </w:r>
    </w:p>
    <w:p w14:paraId="0B81D9F7" w14:textId="77777777" w:rsidR="00EF7B3A" w:rsidRDefault="00000000">
      <w:pPr>
        <w:pStyle w:val="ListParagraph"/>
        <w:numPr>
          <w:ilvl w:val="0"/>
          <w:numId w:val="1"/>
        </w:numPr>
        <w:tabs>
          <w:tab w:val="left" w:pos="1210"/>
        </w:tabs>
        <w:spacing w:line="244" w:lineRule="auto"/>
        <w:ind w:right="929"/>
        <w:rPr>
          <w:rFonts w:ascii="Symbol" w:hAnsi="Symbol"/>
        </w:rPr>
      </w:pPr>
      <w:r>
        <w:t>Designed</w:t>
      </w:r>
      <w:r>
        <w:rPr>
          <w:spacing w:val="-4"/>
        </w:rPr>
        <w:t xml:space="preserve"> </w:t>
      </w:r>
      <w:r>
        <w:t>clusters</w:t>
      </w:r>
      <w:r>
        <w:rPr>
          <w:spacing w:val="-3"/>
        </w:rPr>
        <w:t xml:space="preserve"> </w:t>
      </w:r>
      <w:r>
        <w:t xml:space="preserve">using </w:t>
      </w:r>
      <w:r>
        <w:rPr>
          <w:b/>
        </w:rPr>
        <w:t>Auto</w:t>
      </w:r>
      <w:r>
        <w:rPr>
          <w:b/>
          <w:spacing w:val="-2"/>
        </w:rPr>
        <w:t xml:space="preserve"> </w:t>
      </w:r>
      <w:r>
        <w:rPr>
          <w:b/>
        </w:rPr>
        <w:t>Scaler</w:t>
      </w:r>
      <w:r>
        <w:rPr>
          <w:b/>
          <w:spacing w:val="-3"/>
        </w:rPr>
        <w:t xml:space="preserve"> </w:t>
      </w:r>
      <w:r>
        <w:t>for</w:t>
      </w:r>
      <w:r>
        <w:rPr>
          <w:spacing w:val="-3"/>
        </w:rPr>
        <w:t xml:space="preserve"> </w:t>
      </w:r>
      <w:r>
        <w:rPr>
          <w:b/>
        </w:rPr>
        <w:t>Azure</w:t>
      </w:r>
      <w:r>
        <w:rPr>
          <w:b/>
          <w:spacing w:val="-4"/>
        </w:rPr>
        <w:t xml:space="preserve"> </w:t>
      </w:r>
      <w:r>
        <w:rPr>
          <w:b/>
        </w:rPr>
        <w:t>Kubernetes</w:t>
      </w:r>
      <w:r>
        <w:rPr>
          <w:b/>
          <w:spacing w:val="-6"/>
        </w:rPr>
        <w:t xml:space="preserve"> </w:t>
      </w:r>
      <w:r>
        <w:rPr>
          <w:b/>
        </w:rPr>
        <w:t>Service</w:t>
      </w:r>
      <w:r>
        <w:rPr>
          <w:b/>
          <w:spacing w:val="-4"/>
        </w:rPr>
        <w:t xml:space="preserve"> </w:t>
      </w:r>
      <w:r>
        <w:rPr>
          <w:b/>
        </w:rPr>
        <w:t xml:space="preserve">(AKS) </w:t>
      </w:r>
      <w:r>
        <w:t>by</w:t>
      </w:r>
      <w:r>
        <w:rPr>
          <w:spacing w:val="-3"/>
        </w:rPr>
        <w:t xml:space="preserve"> </w:t>
      </w:r>
      <w:r>
        <w:t>using</w:t>
      </w:r>
      <w:r>
        <w:rPr>
          <w:spacing w:val="-1"/>
        </w:rPr>
        <w:t xml:space="preserve"> </w:t>
      </w:r>
      <w:r>
        <w:rPr>
          <w:b/>
        </w:rPr>
        <w:t>Terraform</w:t>
      </w:r>
      <w:r>
        <w:rPr>
          <w:b/>
          <w:spacing w:val="-4"/>
        </w:rPr>
        <w:t xml:space="preserve"> </w:t>
      </w:r>
      <w:r>
        <w:t>and</w:t>
      </w:r>
      <w:r>
        <w:rPr>
          <w:spacing w:val="-4"/>
        </w:rPr>
        <w:t xml:space="preserve"> </w:t>
      </w:r>
      <w:r>
        <w:t>worked</w:t>
      </w:r>
      <w:r>
        <w:rPr>
          <w:spacing w:val="-4"/>
        </w:rPr>
        <w:t xml:space="preserve"> </w:t>
      </w:r>
      <w:r>
        <w:t xml:space="preserve">with scheduling, deploying, and managing pods and replicas in </w:t>
      </w:r>
      <w:r>
        <w:rPr>
          <w:b/>
        </w:rPr>
        <w:t>AKS</w:t>
      </w:r>
      <w:r>
        <w:t>.</w:t>
      </w:r>
    </w:p>
    <w:p w14:paraId="0F93A144" w14:textId="77777777" w:rsidR="00EF7B3A" w:rsidRDefault="00000000">
      <w:pPr>
        <w:pStyle w:val="ListParagraph"/>
        <w:numPr>
          <w:ilvl w:val="0"/>
          <w:numId w:val="1"/>
        </w:numPr>
        <w:tabs>
          <w:tab w:val="left" w:pos="1210"/>
        </w:tabs>
        <w:ind w:right="622"/>
        <w:rPr>
          <w:rFonts w:ascii="Symbol" w:hAnsi="Symbol"/>
        </w:rPr>
      </w:pPr>
      <w:r>
        <w:rPr>
          <w:color w:val="252525"/>
        </w:rPr>
        <w:t xml:space="preserve">Evaluated </w:t>
      </w:r>
      <w:r>
        <w:rPr>
          <w:b/>
        </w:rPr>
        <w:t xml:space="preserve">Kubernetes </w:t>
      </w:r>
      <w:r>
        <w:t xml:space="preserve">for </w:t>
      </w:r>
      <w:r>
        <w:rPr>
          <w:b/>
        </w:rPr>
        <w:t xml:space="preserve">Docker </w:t>
      </w:r>
      <w:r>
        <w:t xml:space="preserve">container orchestration and managed </w:t>
      </w:r>
      <w:r>
        <w:rPr>
          <w:b/>
        </w:rPr>
        <w:t xml:space="preserve">Kubernetes </w:t>
      </w:r>
      <w:r>
        <w:t xml:space="preserve">charts using </w:t>
      </w:r>
      <w:r>
        <w:rPr>
          <w:b/>
        </w:rPr>
        <w:t xml:space="preserve">Helm </w:t>
      </w:r>
      <w:r>
        <w:t>and created</w:t>
      </w:r>
      <w:r>
        <w:rPr>
          <w:spacing w:val="-3"/>
        </w:rPr>
        <w:t xml:space="preserve"> </w:t>
      </w:r>
      <w:r>
        <w:rPr>
          <w:color w:val="0D0D0D"/>
        </w:rPr>
        <w:t>reproducible</w:t>
      </w:r>
      <w:r>
        <w:rPr>
          <w:color w:val="0D0D0D"/>
          <w:spacing w:val="-2"/>
        </w:rPr>
        <w:t xml:space="preserve"> </w:t>
      </w:r>
      <w:r>
        <w:t>builds</w:t>
      </w:r>
      <w:r>
        <w:rPr>
          <w:spacing w:val="-3"/>
        </w:rPr>
        <w:t xml:space="preserve"> </w:t>
      </w:r>
      <w:r>
        <w:t>of</w:t>
      </w:r>
      <w:r>
        <w:rPr>
          <w:spacing w:val="-3"/>
        </w:rPr>
        <w:t xml:space="preserve"> </w:t>
      </w:r>
      <w:r>
        <w:t>the</w:t>
      </w:r>
      <w:r>
        <w:rPr>
          <w:spacing w:val="-2"/>
        </w:rPr>
        <w:t xml:space="preserve"> </w:t>
      </w:r>
      <w:r>
        <w:rPr>
          <w:b/>
        </w:rPr>
        <w:t>Kubernetes</w:t>
      </w:r>
      <w:r>
        <w:rPr>
          <w:b/>
          <w:spacing w:val="-4"/>
        </w:rPr>
        <w:t xml:space="preserve"> </w:t>
      </w:r>
      <w:r>
        <w:t>applications,</w:t>
      </w:r>
      <w:r>
        <w:rPr>
          <w:spacing w:val="-6"/>
        </w:rPr>
        <w:t xml:space="preserve"> </w:t>
      </w:r>
      <w:r>
        <w:t>templatized</w:t>
      </w:r>
      <w:r>
        <w:rPr>
          <w:spacing w:val="-4"/>
        </w:rPr>
        <w:t xml:space="preserve"> </w:t>
      </w:r>
      <w:r>
        <w:t>Kubernetes</w:t>
      </w:r>
      <w:r>
        <w:rPr>
          <w:spacing w:val="-3"/>
        </w:rPr>
        <w:t xml:space="preserve"> </w:t>
      </w:r>
      <w:r>
        <w:t>manifests,</w:t>
      </w:r>
      <w:r>
        <w:rPr>
          <w:spacing w:val="-6"/>
        </w:rPr>
        <w:t xml:space="preserve"> </w:t>
      </w:r>
      <w:r>
        <w:t>provided</w:t>
      </w:r>
      <w:r>
        <w:rPr>
          <w:spacing w:val="-1"/>
        </w:rPr>
        <w:t xml:space="preserve"> </w:t>
      </w:r>
      <w:r>
        <w:t>a</w:t>
      </w:r>
      <w:r>
        <w:rPr>
          <w:spacing w:val="-3"/>
        </w:rPr>
        <w:t xml:space="preserve"> </w:t>
      </w:r>
      <w:r>
        <w:t>set</w:t>
      </w:r>
      <w:r>
        <w:rPr>
          <w:spacing w:val="-5"/>
        </w:rPr>
        <w:t xml:space="preserve"> </w:t>
      </w:r>
      <w:r>
        <w:t xml:space="preserve">of configuration parameters to customize the deployment and managed releases of </w:t>
      </w:r>
      <w:r>
        <w:rPr>
          <w:b/>
        </w:rPr>
        <w:t xml:space="preserve">Istio </w:t>
      </w:r>
      <w:r>
        <w:t xml:space="preserve">and Helm </w:t>
      </w:r>
      <w:r>
        <w:rPr>
          <w:b/>
        </w:rPr>
        <w:t>packages.</w:t>
      </w:r>
    </w:p>
    <w:p w14:paraId="2D9E5A96" w14:textId="77777777" w:rsidR="00EF7B3A" w:rsidRDefault="00000000">
      <w:pPr>
        <w:pStyle w:val="ListParagraph"/>
        <w:numPr>
          <w:ilvl w:val="0"/>
          <w:numId w:val="1"/>
        </w:numPr>
        <w:tabs>
          <w:tab w:val="left" w:pos="1210"/>
        </w:tabs>
        <w:ind w:right="982"/>
        <w:rPr>
          <w:rFonts w:ascii="Symbol" w:hAnsi="Symbol"/>
        </w:rPr>
      </w:pPr>
      <w:r>
        <w:t>Experience</w:t>
      </w:r>
      <w:r>
        <w:rPr>
          <w:spacing w:val="-2"/>
        </w:rPr>
        <w:t xml:space="preserve"> </w:t>
      </w:r>
      <w:r>
        <w:t>in</w:t>
      </w:r>
      <w:r>
        <w:rPr>
          <w:spacing w:val="-2"/>
        </w:rPr>
        <w:t xml:space="preserve"> </w:t>
      </w:r>
      <w:r>
        <w:rPr>
          <w:b/>
        </w:rPr>
        <w:t>Kubernetes</w:t>
      </w:r>
      <w:r>
        <w:rPr>
          <w:b/>
          <w:spacing w:val="-3"/>
        </w:rPr>
        <w:t xml:space="preserve"> </w:t>
      </w:r>
      <w:r>
        <w:t>to</w:t>
      </w:r>
      <w:r>
        <w:rPr>
          <w:spacing w:val="-3"/>
        </w:rPr>
        <w:t xml:space="preserve"> </w:t>
      </w:r>
      <w:r>
        <w:t>deploy</w:t>
      </w:r>
      <w:r>
        <w:rPr>
          <w:spacing w:val="-2"/>
        </w:rPr>
        <w:t xml:space="preserve"> </w:t>
      </w:r>
      <w:r>
        <w:t>scale,</w:t>
      </w:r>
      <w:r>
        <w:rPr>
          <w:spacing w:val="-4"/>
        </w:rPr>
        <w:t xml:space="preserve"> </w:t>
      </w:r>
      <w:r>
        <w:t>load</w:t>
      </w:r>
      <w:r>
        <w:rPr>
          <w:spacing w:val="-3"/>
        </w:rPr>
        <w:t xml:space="preserve"> </w:t>
      </w:r>
      <w:r>
        <w:t>balance,</w:t>
      </w:r>
      <w:r>
        <w:rPr>
          <w:spacing w:val="-5"/>
        </w:rPr>
        <w:t xml:space="preserve"> </w:t>
      </w:r>
      <w:r>
        <w:t>and</w:t>
      </w:r>
      <w:r>
        <w:rPr>
          <w:spacing w:val="-3"/>
        </w:rPr>
        <w:t xml:space="preserve"> </w:t>
      </w:r>
      <w:r>
        <w:t>manage</w:t>
      </w:r>
      <w:r>
        <w:rPr>
          <w:spacing w:val="-2"/>
        </w:rPr>
        <w:t xml:space="preserve"> </w:t>
      </w:r>
      <w:r>
        <w:t>Docker</w:t>
      </w:r>
      <w:r>
        <w:rPr>
          <w:spacing w:val="-2"/>
        </w:rPr>
        <w:t xml:space="preserve"> </w:t>
      </w:r>
      <w:r>
        <w:t>containers</w:t>
      </w:r>
      <w:r>
        <w:rPr>
          <w:spacing w:val="-2"/>
        </w:rPr>
        <w:t xml:space="preserve"> </w:t>
      </w:r>
      <w:r>
        <w:t>with</w:t>
      </w:r>
      <w:r>
        <w:rPr>
          <w:spacing w:val="-3"/>
        </w:rPr>
        <w:t xml:space="preserve"> </w:t>
      </w:r>
      <w:r>
        <w:t>multiple</w:t>
      </w:r>
      <w:r>
        <w:rPr>
          <w:spacing w:val="-2"/>
        </w:rPr>
        <w:t xml:space="preserve"> </w:t>
      </w:r>
      <w:r>
        <w:t xml:space="preserve">names spaced versions and a good understanding of </w:t>
      </w:r>
      <w:r>
        <w:rPr>
          <w:b/>
        </w:rPr>
        <w:t xml:space="preserve">Open Shift </w:t>
      </w:r>
      <w:r>
        <w:t xml:space="preserve">Platform in managing </w:t>
      </w:r>
      <w:r>
        <w:rPr>
          <w:b/>
        </w:rPr>
        <w:t>Kubernetes Clusters</w:t>
      </w:r>
      <w:r>
        <w:t>.</w:t>
      </w:r>
    </w:p>
    <w:p w14:paraId="2F05FEC4" w14:textId="77777777" w:rsidR="00EF7B3A" w:rsidRDefault="00000000">
      <w:pPr>
        <w:pStyle w:val="Heading1"/>
        <w:numPr>
          <w:ilvl w:val="0"/>
          <w:numId w:val="1"/>
        </w:numPr>
        <w:tabs>
          <w:tab w:val="left" w:pos="1210"/>
        </w:tabs>
        <w:ind w:right="836"/>
        <w:jc w:val="both"/>
        <w:rPr>
          <w:rFonts w:ascii="Symbol" w:hAnsi="Symbol"/>
          <w:b w:val="0"/>
        </w:rPr>
      </w:pPr>
      <w:r>
        <w:rPr>
          <w:b w:val="0"/>
        </w:rPr>
        <w:t xml:space="preserve">Expertise in </w:t>
      </w:r>
      <w:r>
        <w:t>SaaS</w:t>
      </w:r>
      <w:r>
        <w:rPr>
          <w:b w:val="0"/>
        </w:rPr>
        <w:t>,</w:t>
      </w:r>
      <w:r>
        <w:rPr>
          <w:b w:val="0"/>
          <w:spacing w:val="-3"/>
        </w:rPr>
        <w:t xml:space="preserve"> </w:t>
      </w:r>
      <w:r>
        <w:t>PaaS, and IaaS concepts</w:t>
      </w:r>
      <w:r>
        <w:rPr>
          <w:spacing w:val="-2"/>
        </w:rPr>
        <w:t xml:space="preserve"> </w:t>
      </w:r>
      <w:r>
        <w:t>of cloud computing architecture</w:t>
      </w:r>
      <w:r>
        <w:rPr>
          <w:spacing w:val="-1"/>
        </w:rPr>
        <w:t xml:space="preserve"> </w:t>
      </w:r>
      <w:r>
        <w:t>and Implementation using AWS, Azure,</w:t>
      </w:r>
      <w:r>
        <w:rPr>
          <w:spacing w:val="-4"/>
        </w:rPr>
        <w:t xml:space="preserve"> </w:t>
      </w:r>
      <w:r>
        <w:t>Google</w:t>
      </w:r>
      <w:r>
        <w:rPr>
          <w:spacing w:val="-5"/>
        </w:rPr>
        <w:t xml:space="preserve"> </w:t>
      </w:r>
      <w:r>
        <w:t>Cloud</w:t>
      </w:r>
      <w:r>
        <w:rPr>
          <w:spacing w:val="-3"/>
        </w:rPr>
        <w:t xml:space="preserve"> </w:t>
      </w:r>
      <w:r>
        <w:t>Platform</w:t>
      </w:r>
      <w:r>
        <w:rPr>
          <w:spacing w:val="-6"/>
        </w:rPr>
        <w:t xml:space="preserve"> </w:t>
      </w:r>
      <w:r>
        <w:t>GCP,</w:t>
      </w:r>
      <w:r>
        <w:rPr>
          <w:spacing w:val="-4"/>
        </w:rPr>
        <w:t xml:space="preserve"> </w:t>
      </w:r>
      <w:r>
        <w:t>and</w:t>
      </w:r>
      <w:r>
        <w:rPr>
          <w:spacing w:val="-3"/>
        </w:rPr>
        <w:t xml:space="preserve"> </w:t>
      </w:r>
      <w:r>
        <w:t>migrating</w:t>
      </w:r>
      <w:r>
        <w:rPr>
          <w:spacing w:val="-4"/>
        </w:rPr>
        <w:t xml:space="preserve"> </w:t>
      </w:r>
      <w:r>
        <w:t>on-premises</w:t>
      </w:r>
      <w:r>
        <w:rPr>
          <w:spacing w:val="-6"/>
        </w:rPr>
        <w:t xml:space="preserve"> </w:t>
      </w:r>
      <w:r>
        <w:t>applications</w:t>
      </w:r>
      <w:r>
        <w:rPr>
          <w:spacing w:val="-6"/>
        </w:rPr>
        <w:t xml:space="preserve"> </w:t>
      </w:r>
      <w:r>
        <w:t>to Cloud</w:t>
      </w:r>
      <w:r>
        <w:rPr>
          <w:spacing w:val="-3"/>
        </w:rPr>
        <w:t xml:space="preserve"> </w:t>
      </w:r>
      <w:r>
        <w:t>and</w:t>
      </w:r>
      <w:r>
        <w:rPr>
          <w:spacing w:val="-1"/>
        </w:rPr>
        <w:t xml:space="preserve"> </w:t>
      </w:r>
      <w:r>
        <w:t>orchestrated</w:t>
      </w:r>
      <w:r>
        <w:rPr>
          <w:spacing w:val="-4"/>
        </w:rPr>
        <w:t xml:space="preserve"> </w:t>
      </w:r>
      <w:r>
        <w:t xml:space="preserve">cloud infrastructure using Terraform, CloudFormation, </w:t>
      </w:r>
      <w:r>
        <w:rPr>
          <w:b w:val="0"/>
        </w:rPr>
        <w:t xml:space="preserve">and </w:t>
      </w:r>
      <w:r>
        <w:t xml:space="preserve">Azure </w:t>
      </w:r>
      <w:r>
        <w:rPr>
          <w:b w:val="0"/>
        </w:rPr>
        <w:t>Resource Manager (</w:t>
      </w:r>
      <w:r>
        <w:t>ARM</w:t>
      </w:r>
      <w:r>
        <w:rPr>
          <w:b w:val="0"/>
        </w:rPr>
        <w:t>) templates.</w:t>
      </w:r>
    </w:p>
    <w:p w14:paraId="140B699E" w14:textId="77777777" w:rsidR="00EF7B3A" w:rsidRDefault="00000000">
      <w:pPr>
        <w:pStyle w:val="ListParagraph"/>
        <w:numPr>
          <w:ilvl w:val="0"/>
          <w:numId w:val="1"/>
        </w:numPr>
        <w:tabs>
          <w:tab w:val="left" w:pos="1210"/>
        </w:tabs>
        <w:spacing w:line="242" w:lineRule="auto"/>
        <w:ind w:right="802"/>
        <w:rPr>
          <w:rFonts w:ascii="Symbol" w:hAnsi="Symbol"/>
        </w:rPr>
      </w:pPr>
      <w:r>
        <w:t>Expertise</w:t>
      </w:r>
      <w:r>
        <w:rPr>
          <w:spacing w:val="-4"/>
        </w:rPr>
        <w:t xml:space="preserve"> </w:t>
      </w:r>
      <w:r>
        <w:t>on</w:t>
      </w:r>
      <w:r>
        <w:rPr>
          <w:spacing w:val="-4"/>
        </w:rPr>
        <w:t xml:space="preserve"> </w:t>
      </w:r>
      <w:r>
        <w:rPr>
          <w:b/>
        </w:rPr>
        <w:t>Amazon</w:t>
      </w:r>
      <w:r>
        <w:rPr>
          <w:b/>
          <w:spacing w:val="-3"/>
        </w:rPr>
        <w:t xml:space="preserve"> </w:t>
      </w:r>
      <w:r>
        <w:rPr>
          <w:b/>
        </w:rPr>
        <w:t>Web</w:t>
      </w:r>
      <w:r>
        <w:rPr>
          <w:b/>
          <w:spacing w:val="-3"/>
        </w:rPr>
        <w:t xml:space="preserve"> </w:t>
      </w:r>
      <w:r>
        <w:rPr>
          <w:b/>
        </w:rPr>
        <w:t>Services</w:t>
      </w:r>
      <w:r>
        <w:rPr>
          <w:b/>
          <w:spacing w:val="-6"/>
        </w:rPr>
        <w:t xml:space="preserve"> </w:t>
      </w:r>
      <w:r>
        <w:rPr>
          <w:b/>
        </w:rPr>
        <w:t>(AWS)</w:t>
      </w:r>
      <w:r>
        <w:rPr>
          <w:b/>
          <w:spacing w:val="-2"/>
        </w:rPr>
        <w:t xml:space="preserve"> </w:t>
      </w:r>
      <w:r>
        <w:t>including</w:t>
      </w:r>
      <w:r>
        <w:rPr>
          <w:spacing w:val="-2"/>
        </w:rPr>
        <w:t xml:space="preserve"> </w:t>
      </w:r>
      <w:r>
        <w:rPr>
          <w:b/>
        </w:rPr>
        <w:t>EC2</w:t>
      </w:r>
      <w:r>
        <w:t>,</w:t>
      </w:r>
      <w:r>
        <w:rPr>
          <w:spacing w:val="-2"/>
        </w:rPr>
        <w:t xml:space="preserve"> </w:t>
      </w:r>
      <w:r>
        <w:rPr>
          <w:b/>
        </w:rPr>
        <w:t>Elastic</w:t>
      </w:r>
      <w:r>
        <w:rPr>
          <w:b/>
          <w:spacing w:val="-1"/>
        </w:rPr>
        <w:t xml:space="preserve"> </w:t>
      </w:r>
      <w:r>
        <w:rPr>
          <w:b/>
        </w:rPr>
        <w:t>Load-balancers</w:t>
      </w:r>
      <w:r>
        <w:t>,</w:t>
      </w:r>
      <w:r>
        <w:rPr>
          <w:spacing w:val="-7"/>
        </w:rPr>
        <w:t xml:space="preserve"> </w:t>
      </w:r>
      <w:r>
        <w:rPr>
          <w:b/>
        </w:rPr>
        <w:t>Elastic</w:t>
      </w:r>
      <w:r>
        <w:rPr>
          <w:b/>
          <w:spacing w:val="-6"/>
        </w:rPr>
        <w:t xml:space="preserve"> </w:t>
      </w:r>
      <w:r>
        <w:rPr>
          <w:b/>
        </w:rPr>
        <w:t>Container</w:t>
      </w:r>
      <w:r>
        <w:rPr>
          <w:b/>
          <w:spacing w:val="-6"/>
        </w:rPr>
        <w:t xml:space="preserve"> </w:t>
      </w:r>
      <w:r>
        <w:rPr>
          <w:b/>
        </w:rPr>
        <w:t>Service</w:t>
      </w:r>
      <w:r>
        <w:t>,</w:t>
      </w:r>
      <w:r>
        <w:rPr>
          <w:spacing w:val="-2"/>
        </w:rPr>
        <w:t xml:space="preserve"> </w:t>
      </w:r>
      <w:r>
        <w:rPr>
          <w:b/>
        </w:rPr>
        <w:t>S3</w:t>
      </w:r>
      <w:r>
        <w:t xml:space="preserve">, </w:t>
      </w:r>
      <w:r>
        <w:rPr>
          <w:b/>
        </w:rPr>
        <w:t>Elastic Beanstalk</w:t>
      </w:r>
      <w:r>
        <w:t xml:space="preserve">, </w:t>
      </w:r>
      <w:r>
        <w:rPr>
          <w:b/>
        </w:rPr>
        <w:t>CloudFront</w:t>
      </w:r>
      <w:r>
        <w:t xml:space="preserve">, </w:t>
      </w:r>
      <w:r>
        <w:rPr>
          <w:b/>
        </w:rPr>
        <w:t>Elastic File system</w:t>
      </w:r>
      <w:r>
        <w:t xml:space="preserve">, </w:t>
      </w:r>
      <w:r>
        <w:rPr>
          <w:b/>
        </w:rPr>
        <w:t>Lambda, Elastic Cache, DMS, Kinesis, Direct Connect, Route53, CloudWatch, CloudTrail, CloudFormation, IAM, EMR and Elasticsearch.</w:t>
      </w:r>
    </w:p>
    <w:p w14:paraId="14DF7FA8" w14:textId="77777777" w:rsidR="00EF7B3A" w:rsidRDefault="00000000">
      <w:pPr>
        <w:pStyle w:val="ListParagraph"/>
        <w:numPr>
          <w:ilvl w:val="0"/>
          <w:numId w:val="1"/>
        </w:numPr>
        <w:tabs>
          <w:tab w:val="left" w:pos="1210"/>
        </w:tabs>
        <w:ind w:right="603"/>
      </w:pPr>
      <w:r>
        <w:t>Extensive</w:t>
      </w:r>
      <w:r>
        <w:rPr>
          <w:spacing w:val="-4"/>
        </w:rPr>
        <w:t xml:space="preserve"> </w:t>
      </w:r>
      <w:r>
        <w:t>experience</w:t>
      </w:r>
      <w:r>
        <w:rPr>
          <w:spacing w:val="-4"/>
        </w:rPr>
        <w:t xml:space="preserve"> </w:t>
      </w:r>
      <w:r>
        <w:t>in</w:t>
      </w:r>
      <w:r>
        <w:rPr>
          <w:spacing w:val="-5"/>
        </w:rPr>
        <w:t xml:space="preserve"> </w:t>
      </w:r>
      <w:r>
        <w:t>designing</w:t>
      </w:r>
      <w:r>
        <w:rPr>
          <w:spacing w:val="-3"/>
        </w:rPr>
        <w:t xml:space="preserve"> </w:t>
      </w:r>
      <w:r>
        <w:t>and</w:t>
      </w:r>
      <w:r>
        <w:rPr>
          <w:spacing w:val="-5"/>
        </w:rPr>
        <w:t xml:space="preserve"> </w:t>
      </w:r>
      <w:r>
        <w:t>deploying</w:t>
      </w:r>
      <w:r>
        <w:rPr>
          <w:spacing w:val="-3"/>
        </w:rPr>
        <w:t xml:space="preserve"> </w:t>
      </w:r>
      <w:r>
        <w:t>applications</w:t>
      </w:r>
      <w:r>
        <w:rPr>
          <w:spacing w:val="-4"/>
        </w:rPr>
        <w:t xml:space="preserve"> </w:t>
      </w:r>
      <w:r>
        <w:t>utilizing</w:t>
      </w:r>
      <w:r>
        <w:rPr>
          <w:spacing w:val="-3"/>
        </w:rPr>
        <w:t xml:space="preserve"> </w:t>
      </w:r>
      <w:r>
        <w:t>all</w:t>
      </w:r>
      <w:r>
        <w:rPr>
          <w:spacing w:val="-2"/>
        </w:rPr>
        <w:t xml:space="preserve"> </w:t>
      </w:r>
      <w:r>
        <w:t xml:space="preserve">the </w:t>
      </w:r>
      <w:r>
        <w:rPr>
          <w:b/>
        </w:rPr>
        <w:t>AWS</w:t>
      </w:r>
      <w:r>
        <w:rPr>
          <w:b/>
          <w:spacing w:val="-3"/>
        </w:rPr>
        <w:t xml:space="preserve"> </w:t>
      </w:r>
      <w:r>
        <w:rPr>
          <w:b/>
        </w:rPr>
        <w:t>stack</w:t>
      </w:r>
      <w:r>
        <w:rPr>
          <w:b/>
          <w:spacing w:val="-5"/>
        </w:rPr>
        <w:t xml:space="preserve"> </w:t>
      </w:r>
      <w:r>
        <w:rPr>
          <w:b/>
        </w:rPr>
        <w:t>(Including</w:t>
      </w:r>
      <w:r>
        <w:rPr>
          <w:b/>
          <w:spacing w:val="-4"/>
        </w:rPr>
        <w:t xml:space="preserve"> </w:t>
      </w:r>
      <w:r>
        <w:rPr>
          <w:b/>
        </w:rPr>
        <w:t>EC2,</w:t>
      </w:r>
      <w:r>
        <w:rPr>
          <w:b/>
          <w:spacing w:val="-4"/>
        </w:rPr>
        <w:t xml:space="preserve"> </w:t>
      </w:r>
      <w:r>
        <w:rPr>
          <w:b/>
        </w:rPr>
        <w:t xml:space="preserve">Route53, S3, RDS, Dynamo DB, SNS, SQS, and IAM) focusing on high </w:t>
      </w:r>
      <w:r>
        <w:t xml:space="preserve">availability, fault tolerance, and autoscaling in </w:t>
      </w:r>
      <w:r>
        <w:rPr>
          <w:b/>
        </w:rPr>
        <w:t xml:space="preserve">AWS </w:t>
      </w:r>
      <w:r>
        <w:t>Cloud formation.</w:t>
      </w:r>
    </w:p>
    <w:p w14:paraId="5D311EC8" w14:textId="77777777" w:rsidR="00EF7B3A" w:rsidRDefault="00000000">
      <w:pPr>
        <w:pStyle w:val="ListParagraph"/>
        <w:numPr>
          <w:ilvl w:val="0"/>
          <w:numId w:val="1"/>
        </w:numPr>
        <w:tabs>
          <w:tab w:val="left" w:pos="1210"/>
        </w:tabs>
        <w:ind w:right="603"/>
        <w:rPr>
          <w:rFonts w:ascii="Symbol" w:hAnsi="Symbol"/>
        </w:rPr>
      </w:pPr>
      <w:r>
        <w:t xml:space="preserve">Strong hands-on experience with </w:t>
      </w:r>
      <w:proofErr w:type="spellStart"/>
      <w:r>
        <w:t>HashiCorp</w:t>
      </w:r>
      <w:proofErr w:type="spellEnd"/>
      <w:r>
        <w:t xml:space="preserve"> Vault Enterprise administration including HA cluster deployment, configuration, monitoring, troubleshooting, performance tuning, and security hardening.</w:t>
      </w:r>
    </w:p>
    <w:p w14:paraId="4076B4D3" w14:textId="77777777" w:rsidR="00EF7B3A" w:rsidRDefault="00000000">
      <w:pPr>
        <w:pStyle w:val="ListParagraph"/>
        <w:numPr>
          <w:ilvl w:val="0"/>
          <w:numId w:val="1"/>
        </w:numPr>
        <w:tabs>
          <w:tab w:val="left" w:pos="1209"/>
        </w:tabs>
        <w:spacing w:line="278" w:lineRule="exact"/>
        <w:ind w:left="1209" w:hanging="359"/>
        <w:rPr>
          <w:rFonts w:ascii="Symbol" w:hAnsi="Symbol"/>
        </w:rPr>
      </w:pPr>
      <w:r>
        <w:t>Knowledge</w:t>
      </w:r>
      <w:r>
        <w:rPr>
          <w:spacing w:val="-6"/>
        </w:rPr>
        <w:t xml:space="preserve"> </w:t>
      </w:r>
      <w:r>
        <w:t>of</w:t>
      </w:r>
      <w:r>
        <w:rPr>
          <w:spacing w:val="-5"/>
        </w:rPr>
        <w:t xml:space="preserve"> </w:t>
      </w:r>
      <w:r>
        <w:t>monitoring,</w:t>
      </w:r>
      <w:r>
        <w:rPr>
          <w:spacing w:val="-8"/>
        </w:rPr>
        <w:t xml:space="preserve"> </w:t>
      </w:r>
      <w:r>
        <w:t>logging,</w:t>
      </w:r>
      <w:r>
        <w:rPr>
          <w:spacing w:val="-8"/>
        </w:rPr>
        <w:t xml:space="preserve"> </w:t>
      </w:r>
      <w:r>
        <w:t>and</w:t>
      </w:r>
      <w:r>
        <w:rPr>
          <w:spacing w:val="-6"/>
        </w:rPr>
        <w:t xml:space="preserve"> </w:t>
      </w:r>
      <w:r>
        <w:t>audit</w:t>
      </w:r>
      <w:r>
        <w:rPr>
          <w:spacing w:val="-7"/>
        </w:rPr>
        <w:t xml:space="preserve"> </w:t>
      </w:r>
      <w:r>
        <w:t>integrations</w:t>
      </w:r>
      <w:r>
        <w:rPr>
          <w:spacing w:val="-5"/>
        </w:rPr>
        <w:t xml:space="preserve"> </w:t>
      </w:r>
      <w:r>
        <w:t>in</w:t>
      </w:r>
      <w:r>
        <w:rPr>
          <w:spacing w:val="-6"/>
        </w:rPr>
        <w:t xml:space="preserve"> </w:t>
      </w:r>
      <w:r>
        <w:rPr>
          <w:spacing w:val="-2"/>
        </w:rPr>
        <w:t>Azure.</w:t>
      </w:r>
    </w:p>
    <w:p w14:paraId="2503D826" w14:textId="77777777" w:rsidR="00EF7B3A" w:rsidRDefault="00000000">
      <w:pPr>
        <w:pStyle w:val="ListParagraph"/>
        <w:numPr>
          <w:ilvl w:val="0"/>
          <w:numId w:val="1"/>
        </w:numPr>
        <w:tabs>
          <w:tab w:val="left" w:pos="1210"/>
        </w:tabs>
        <w:spacing w:line="242" w:lineRule="auto"/>
        <w:ind w:right="718"/>
        <w:rPr>
          <w:rFonts w:ascii="Symbol" w:hAnsi="Symbol"/>
        </w:rPr>
      </w:pPr>
      <w:r>
        <w:t>Worked</w:t>
      </w:r>
      <w:r>
        <w:rPr>
          <w:spacing w:val="-2"/>
        </w:rPr>
        <w:t xml:space="preserve"> </w:t>
      </w:r>
      <w:r>
        <w:t>on</w:t>
      </w:r>
      <w:r>
        <w:rPr>
          <w:spacing w:val="-4"/>
        </w:rPr>
        <w:t xml:space="preserve"> </w:t>
      </w:r>
      <w:r>
        <w:rPr>
          <w:b/>
        </w:rPr>
        <w:t>AWS</w:t>
      </w:r>
      <w:r>
        <w:rPr>
          <w:b/>
          <w:spacing w:val="-2"/>
        </w:rPr>
        <w:t xml:space="preserve"> </w:t>
      </w:r>
      <w:r>
        <w:rPr>
          <w:b/>
        </w:rPr>
        <w:t>DevOps</w:t>
      </w:r>
      <w:r>
        <w:rPr>
          <w:b/>
          <w:spacing w:val="-5"/>
        </w:rPr>
        <w:t xml:space="preserve"> </w:t>
      </w:r>
      <w:r>
        <w:rPr>
          <w:b/>
        </w:rPr>
        <w:t>tools</w:t>
      </w:r>
      <w:r>
        <w:rPr>
          <w:b/>
          <w:spacing w:val="-5"/>
        </w:rPr>
        <w:t xml:space="preserve"> </w:t>
      </w:r>
      <w:r>
        <w:rPr>
          <w:b/>
        </w:rPr>
        <w:t>like</w:t>
      </w:r>
      <w:r>
        <w:rPr>
          <w:b/>
          <w:spacing w:val="-5"/>
        </w:rPr>
        <w:t xml:space="preserve"> </w:t>
      </w:r>
      <w:r>
        <w:rPr>
          <w:b/>
        </w:rPr>
        <w:t>AWS</w:t>
      </w:r>
      <w:r>
        <w:rPr>
          <w:b/>
          <w:spacing w:val="-2"/>
        </w:rPr>
        <w:t xml:space="preserve"> </w:t>
      </w:r>
      <w:r>
        <w:rPr>
          <w:b/>
        </w:rPr>
        <w:t>Code-Pipelin</w:t>
      </w:r>
      <w:r>
        <w:t>e</w:t>
      </w:r>
      <w:r>
        <w:rPr>
          <w:spacing w:val="-3"/>
        </w:rPr>
        <w:t xml:space="preserve"> </w:t>
      </w:r>
      <w:r>
        <w:t>to</w:t>
      </w:r>
      <w:r>
        <w:rPr>
          <w:spacing w:val="-4"/>
        </w:rPr>
        <w:t xml:space="preserve"> </w:t>
      </w:r>
      <w:r>
        <w:t>build</w:t>
      </w:r>
      <w:r>
        <w:rPr>
          <w:spacing w:val="-4"/>
        </w:rPr>
        <w:t xml:space="preserve"> </w:t>
      </w:r>
      <w:r>
        <w:t>a</w:t>
      </w:r>
      <w:r>
        <w:rPr>
          <w:spacing w:val="-3"/>
        </w:rPr>
        <w:t xml:space="preserve"> </w:t>
      </w:r>
      <w:r>
        <w:t>continuous</w:t>
      </w:r>
      <w:r>
        <w:rPr>
          <w:spacing w:val="-3"/>
        </w:rPr>
        <w:t xml:space="preserve"> </w:t>
      </w:r>
      <w:r>
        <w:t>integration</w:t>
      </w:r>
      <w:r>
        <w:rPr>
          <w:spacing w:val="-4"/>
        </w:rPr>
        <w:t xml:space="preserve"> </w:t>
      </w:r>
      <w:r>
        <w:t xml:space="preserve">or continuous delivery workflow using </w:t>
      </w:r>
      <w:r>
        <w:rPr>
          <w:b/>
        </w:rPr>
        <w:t xml:space="preserve">AWS Code-Build and AWS Code-Deploy, </w:t>
      </w:r>
      <w:r>
        <w:t xml:space="preserve">and worked with many other </w:t>
      </w:r>
      <w:r>
        <w:rPr>
          <w:b/>
        </w:rPr>
        <w:t xml:space="preserve">AWS </w:t>
      </w:r>
      <w:r>
        <w:t xml:space="preserve">tools to build and deploy a microservices architecture using </w:t>
      </w:r>
      <w:r>
        <w:rPr>
          <w:b/>
        </w:rPr>
        <w:t>ECS or AWS Lambda</w:t>
      </w:r>
      <w:r>
        <w:t>.</w:t>
      </w:r>
    </w:p>
    <w:p w14:paraId="1F87E6F3" w14:textId="77777777" w:rsidR="00EF7B3A" w:rsidRDefault="00000000">
      <w:pPr>
        <w:pStyle w:val="ListParagraph"/>
        <w:numPr>
          <w:ilvl w:val="0"/>
          <w:numId w:val="1"/>
        </w:numPr>
        <w:tabs>
          <w:tab w:val="left" w:pos="1210"/>
        </w:tabs>
        <w:ind w:right="780"/>
        <w:rPr>
          <w:rFonts w:ascii="Symbol" w:hAnsi="Symbol"/>
        </w:rPr>
      </w:pPr>
      <w:r>
        <w:t>I</w:t>
      </w:r>
      <w:r>
        <w:rPr>
          <w:spacing w:val="-3"/>
        </w:rPr>
        <w:t xml:space="preserve"> </w:t>
      </w:r>
      <w:r>
        <w:t>have</w:t>
      </w:r>
      <w:r>
        <w:rPr>
          <w:spacing w:val="-4"/>
        </w:rPr>
        <w:t xml:space="preserve"> </w:t>
      </w:r>
      <w:r>
        <w:t>built</w:t>
      </w:r>
      <w:r>
        <w:rPr>
          <w:spacing w:val="-5"/>
        </w:rPr>
        <w:t xml:space="preserve"> </w:t>
      </w:r>
      <w:r>
        <w:rPr>
          <w:b/>
        </w:rPr>
        <w:t>networking</w:t>
      </w:r>
      <w:r>
        <w:rPr>
          <w:b/>
          <w:spacing w:val="-4"/>
        </w:rPr>
        <w:t xml:space="preserve"> </w:t>
      </w:r>
      <w:r>
        <w:rPr>
          <w:b/>
        </w:rPr>
        <w:t>modules</w:t>
      </w:r>
      <w:r>
        <w:t>,</w:t>
      </w:r>
      <w:r>
        <w:rPr>
          <w:spacing w:val="-7"/>
        </w:rPr>
        <w:t xml:space="preserve"> </w:t>
      </w:r>
      <w:r>
        <w:rPr>
          <w:b/>
        </w:rPr>
        <w:t>application-specific</w:t>
      </w:r>
      <w:r>
        <w:rPr>
          <w:b/>
          <w:spacing w:val="-6"/>
        </w:rPr>
        <w:t xml:space="preserve"> </w:t>
      </w:r>
      <w:r>
        <w:rPr>
          <w:b/>
        </w:rPr>
        <w:t>infrastructure</w:t>
      </w:r>
      <w:r>
        <w:t>,</w:t>
      </w:r>
      <w:r>
        <w:rPr>
          <w:spacing w:val="-7"/>
        </w:rPr>
        <w:t xml:space="preserve"> </w:t>
      </w:r>
      <w:r>
        <w:rPr>
          <w:b/>
        </w:rPr>
        <w:t>and</w:t>
      </w:r>
      <w:r>
        <w:rPr>
          <w:b/>
          <w:spacing w:val="-3"/>
        </w:rPr>
        <w:t xml:space="preserve"> </w:t>
      </w:r>
      <w:r>
        <w:rPr>
          <w:b/>
        </w:rPr>
        <w:t>integrated</w:t>
      </w:r>
      <w:r>
        <w:rPr>
          <w:b/>
          <w:spacing w:val="-4"/>
        </w:rPr>
        <w:t xml:space="preserve"> </w:t>
      </w:r>
      <w:r>
        <w:rPr>
          <w:b/>
        </w:rPr>
        <w:t>private</w:t>
      </w:r>
      <w:r>
        <w:rPr>
          <w:b/>
          <w:spacing w:val="-5"/>
        </w:rPr>
        <w:t xml:space="preserve"> </w:t>
      </w:r>
      <w:r>
        <w:rPr>
          <w:b/>
        </w:rPr>
        <w:t>connectivity</w:t>
      </w:r>
      <w:r>
        <w:rPr>
          <w:b/>
          <w:spacing w:val="-3"/>
        </w:rPr>
        <w:t xml:space="preserve"> </w:t>
      </w:r>
      <w:r>
        <w:rPr>
          <w:b/>
        </w:rPr>
        <w:t xml:space="preserve">over the </w:t>
      </w:r>
      <w:r>
        <w:t>AWS/Azure backbone network.</w:t>
      </w:r>
    </w:p>
    <w:p w14:paraId="3BB3B425" w14:textId="77777777" w:rsidR="00EF7B3A" w:rsidRDefault="00000000">
      <w:pPr>
        <w:pStyle w:val="ListParagraph"/>
        <w:numPr>
          <w:ilvl w:val="0"/>
          <w:numId w:val="1"/>
        </w:numPr>
        <w:tabs>
          <w:tab w:val="left" w:pos="1210"/>
        </w:tabs>
        <w:ind w:right="1073"/>
        <w:rPr>
          <w:rFonts w:ascii="Symbol" w:hAnsi="Symbol"/>
        </w:rPr>
      </w:pPr>
      <w:r>
        <w:t>Worked</w:t>
      </w:r>
      <w:r>
        <w:rPr>
          <w:spacing w:val="-4"/>
        </w:rPr>
        <w:t xml:space="preserve"> </w:t>
      </w:r>
      <w:r>
        <w:t>with</w:t>
      </w:r>
      <w:r>
        <w:rPr>
          <w:spacing w:val="-4"/>
        </w:rPr>
        <w:t xml:space="preserve"> </w:t>
      </w:r>
      <w:r>
        <w:t>Individual</w:t>
      </w:r>
      <w:r>
        <w:rPr>
          <w:spacing w:val="-2"/>
        </w:rPr>
        <w:t xml:space="preserve"> </w:t>
      </w:r>
      <w:r>
        <w:t>app</w:t>
      </w:r>
      <w:r>
        <w:rPr>
          <w:spacing w:val="-4"/>
        </w:rPr>
        <w:t xml:space="preserve"> </w:t>
      </w:r>
      <w:r>
        <w:t>teams,</w:t>
      </w:r>
      <w:r>
        <w:rPr>
          <w:spacing w:val="-6"/>
        </w:rPr>
        <w:t xml:space="preserve"> </w:t>
      </w:r>
      <w:r>
        <w:t>gathered</w:t>
      </w:r>
      <w:r>
        <w:rPr>
          <w:spacing w:val="-3"/>
        </w:rPr>
        <w:t xml:space="preserve"> </w:t>
      </w:r>
      <w:r>
        <w:t>requirements,</w:t>
      </w:r>
      <w:r>
        <w:rPr>
          <w:spacing w:val="-6"/>
        </w:rPr>
        <w:t xml:space="preserve"> </w:t>
      </w:r>
      <w:r>
        <w:t>influenced</w:t>
      </w:r>
      <w:r>
        <w:rPr>
          <w:spacing w:val="-4"/>
        </w:rPr>
        <w:t xml:space="preserve"> </w:t>
      </w:r>
      <w:r>
        <w:t>cloud</w:t>
      </w:r>
      <w:r>
        <w:rPr>
          <w:spacing w:val="-4"/>
        </w:rPr>
        <w:t xml:space="preserve"> </w:t>
      </w:r>
      <w:r>
        <w:t>architecture</w:t>
      </w:r>
      <w:r>
        <w:rPr>
          <w:spacing w:val="-3"/>
        </w:rPr>
        <w:t xml:space="preserve"> </w:t>
      </w:r>
      <w:r>
        <w:t>for apps,</w:t>
      </w:r>
      <w:r>
        <w:rPr>
          <w:spacing w:val="-6"/>
        </w:rPr>
        <w:t xml:space="preserve"> </w:t>
      </w:r>
      <w:r>
        <w:t>and</w:t>
      </w:r>
      <w:r>
        <w:rPr>
          <w:spacing w:val="-4"/>
        </w:rPr>
        <w:t xml:space="preserve"> </w:t>
      </w:r>
      <w:r>
        <w:t xml:space="preserve">was responsible for doing POCs for the </w:t>
      </w:r>
      <w:r>
        <w:rPr>
          <w:b/>
        </w:rPr>
        <w:t>cloud architecture</w:t>
      </w:r>
      <w:r>
        <w:t>.</w:t>
      </w:r>
    </w:p>
    <w:p w14:paraId="7812CE4C" w14:textId="77777777" w:rsidR="00EF7B3A" w:rsidRDefault="00000000">
      <w:pPr>
        <w:pStyle w:val="ListParagraph"/>
        <w:numPr>
          <w:ilvl w:val="0"/>
          <w:numId w:val="1"/>
        </w:numPr>
        <w:tabs>
          <w:tab w:val="left" w:pos="1210"/>
        </w:tabs>
        <w:spacing w:line="242" w:lineRule="auto"/>
        <w:ind w:right="579"/>
        <w:rPr>
          <w:rFonts w:ascii="Symbol" w:hAnsi="Symbol"/>
        </w:rPr>
      </w:pPr>
      <w:r>
        <w:t xml:space="preserve">Experienced in migrating on-premises, </w:t>
      </w:r>
      <w:r>
        <w:rPr>
          <w:b/>
        </w:rPr>
        <w:t xml:space="preserve">.Net </w:t>
      </w:r>
      <w:r>
        <w:t xml:space="preserve">apps, </w:t>
      </w:r>
      <w:r>
        <w:rPr>
          <w:b/>
        </w:rPr>
        <w:t xml:space="preserve">Azure DevOps </w:t>
      </w:r>
      <w:r>
        <w:t xml:space="preserve">platform to </w:t>
      </w:r>
      <w:r>
        <w:rPr>
          <w:b/>
        </w:rPr>
        <w:t xml:space="preserve">CI/CD </w:t>
      </w:r>
      <w:r>
        <w:t xml:space="preserve">processes by utilizing </w:t>
      </w:r>
      <w:r>
        <w:rPr>
          <w:b/>
        </w:rPr>
        <w:t>ARM templates</w:t>
      </w:r>
      <w:r>
        <w:rPr>
          <w:b/>
          <w:spacing w:val="-6"/>
        </w:rPr>
        <w:t xml:space="preserve"> </w:t>
      </w:r>
      <w:r>
        <w:rPr>
          <w:b/>
        </w:rPr>
        <w:t>(Azure</w:t>
      </w:r>
      <w:r>
        <w:rPr>
          <w:b/>
          <w:spacing w:val="-4"/>
        </w:rPr>
        <w:t xml:space="preserve"> </w:t>
      </w:r>
      <w:r>
        <w:rPr>
          <w:b/>
        </w:rPr>
        <w:t>Resource</w:t>
      </w:r>
      <w:r>
        <w:rPr>
          <w:b/>
          <w:spacing w:val="-4"/>
        </w:rPr>
        <w:t xml:space="preserve"> </w:t>
      </w:r>
      <w:r>
        <w:rPr>
          <w:b/>
        </w:rPr>
        <w:t>Manager), Azure</w:t>
      </w:r>
      <w:r>
        <w:rPr>
          <w:b/>
          <w:spacing w:val="-4"/>
        </w:rPr>
        <w:t xml:space="preserve"> </w:t>
      </w:r>
      <w:r>
        <w:rPr>
          <w:b/>
        </w:rPr>
        <w:t>DevOps</w:t>
      </w:r>
      <w:r>
        <w:t>,</w:t>
      </w:r>
      <w:r>
        <w:rPr>
          <w:spacing w:val="-1"/>
        </w:rPr>
        <w:t xml:space="preserve"> </w:t>
      </w:r>
      <w:r>
        <w:rPr>
          <w:b/>
        </w:rPr>
        <w:t>Azure</w:t>
      </w:r>
      <w:r>
        <w:rPr>
          <w:b/>
          <w:spacing w:val="-4"/>
        </w:rPr>
        <w:t xml:space="preserve"> </w:t>
      </w:r>
      <w:r>
        <w:rPr>
          <w:b/>
        </w:rPr>
        <w:t>CLI</w:t>
      </w:r>
      <w:r>
        <w:t>,</w:t>
      </w:r>
      <w:r>
        <w:rPr>
          <w:spacing w:val="-6"/>
        </w:rPr>
        <w:t xml:space="preserve"> </w:t>
      </w:r>
      <w:r>
        <w:rPr>
          <w:b/>
        </w:rPr>
        <w:t>Azure</w:t>
      </w:r>
      <w:r>
        <w:rPr>
          <w:b/>
          <w:spacing w:val="-4"/>
        </w:rPr>
        <w:t xml:space="preserve"> </w:t>
      </w:r>
      <w:r>
        <w:rPr>
          <w:b/>
        </w:rPr>
        <w:t>App</w:t>
      </w:r>
      <w:r>
        <w:rPr>
          <w:b/>
          <w:spacing w:val="-2"/>
        </w:rPr>
        <w:t xml:space="preserve"> </w:t>
      </w:r>
      <w:r>
        <w:rPr>
          <w:b/>
        </w:rPr>
        <w:t>services</w:t>
      </w:r>
      <w:r>
        <w:rPr>
          <w:b/>
          <w:spacing w:val="-3"/>
        </w:rPr>
        <w:t xml:space="preserve"> </w:t>
      </w:r>
      <w:r>
        <w:t>such as</w:t>
      </w:r>
      <w:r>
        <w:rPr>
          <w:spacing w:val="-3"/>
        </w:rPr>
        <w:t xml:space="preserve"> </w:t>
      </w:r>
      <w:r>
        <w:rPr>
          <w:b/>
        </w:rPr>
        <w:t>Azure</w:t>
      </w:r>
      <w:r>
        <w:rPr>
          <w:b/>
          <w:spacing w:val="-4"/>
        </w:rPr>
        <w:t xml:space="preserve"> </w:t>
      </w:r>
      <w:r>
        <w:rPr>
          <w:b/>
        </w:rPr>
        <w:t>Repos,</w:t>
      </w:r>
      <w:r>
        <w:rPr>
          <w:b/>
          <w:spacing w:val="-1"/>
        </w:rPr>
        <w:t xml:space="preserve"> </w:t>
      </w:r>
      <w:r>
        <w:rPr>
          <w:b/>
        </w:rPr>
        <w:t>Azure Test plans</w:t>
      </w:r>
      <w:r>
        <w:t xml:space="preserve">, </w:t>
      </w:r>
      <w:r>
        <w:rPr>
          <w:b/>
        </w:rPr>
        <w:t xml:space="preserve">Azure Boards </w:t>
      </w:r>
      <w:r>
        <w:t xml:space="preserve">and </w:t>
      </w:r>
      <w:r>
        <w:rPr>
          <w:b/>
        </w:rPr>
        <w:t>Azure Pipelines.</w:t>
      </w:r>
    </w:p>
    <w:p w14:paraId="0481382B" w14:textId="77777777" w:rsidR="00EF7B3A" w:rsidRDefault="00000000">
      <w:pPr>
        <w:pStyle w:val="ListParagraph"/>
        <w:numPr>
          <w:ilvl w:val="0"/>
          <w:numId w:val="1"/>
        </w:numPr>
        <w:tabs>
          <w:tab w:val="left" w:pos="1210"/>
        </w:tabs>
        <w:ind w:right="672"/>
        <w:rPr>
          <w:rFonts w:ascii="Symbol" w:hAnsi="Symbol"/>
        </w:rPr>
      </w:pPr>
      <w:r>
        <w:t>Worked</w:t>
      </w:r>
      <w:r>
        <w:rPr>
          <w:spacing w:val="-4"/>
        </w:rPr>
        <w:t xml:space="preserve"> </w:t>
      </w:r>
      <w:r>
        <w:t>on</w:t>
      </w:r>
      <w:r>
        <w:rPr>
          <w:spacing w:val="-4"/>
        </w:rPr>
        <w:t xml:space="preserve"> </w:t>
      </w:r>
      <w:r>
        <w:t>setting</w:t>
      </w:r>
      <w:r>
        <w:rPr>
          <w:spacing w:val="-2"/>
        </w:rPr>
        <w:t xml:space="preserve"> </w:t>
      </w:r>
      <w:r>
        <w:t>up</w:t>
      </w:r>
      <w:r>
        <w:rPr>
          <w:spacing w:val="-4"/>
        </w:rPr>
        <w:t xml:space="preserve"> </w:t>
      </w:r>
      <w:r>
        <w:t>the Kubernetes</w:t>
      </w:r>
      <w:r>
        <w:rPr>
          <w:spacing w:val="-3"/>
        </w:rPr>
        <w:t xml:space="preserve"> </w:t>
      </w:r>
      <w:r>
        <w:t>sandbox</w:t>
      </w:r>
      <w:r>
        <w:rPr>
          <w:spacing w:val="-3"/>
        </w:rPr>
        <w:t xml:space="preserve"> </w:t>
      </w:r>
      <w:r>
        <w:t>on Azure</w:t>
      </w:r>
      <w:r>
        <w:rPr>
          <w:spacing w:val="-3"/>
        </w:rPr>
        <w:t xml:space="preserve"> </w:t>
      </w:r>
      <w:r>
        <w:t>Kubernetes</w:t>
      </w:r>
      <w:r>
        <w:rPr>
          <w:spacing w:val="-3"/>
        </w:rPr>
        <w:t xml:space="preserve"> </w:t>
      </w:r>
      <w:r>
        <w:t>Services</w:t>
      </w:r>
      <w:r>
        <w:rPr>
          <w:spacing w:val="-3"/>
        </w:rPr>
        <w:t xml:space="preserve"> </w:t>
      </w:r>
      <w:r>
        <w:t>(AKS) to</w:t>
      </w:r>
      <w:r>
        <w:rPr>
          <w:spacing w:val="-4"/>
        </w:rPr>
        <w:t xml:space="preserve"> </w:t>
      </w:r>
      <w:r>
        <w:t>test</w:t>
      </w:r>
      <w:r>
        <w:rPr>
          <w:spacing w:val="-5"/>
        </w:rPr>
        <w:t xml:space="preserve"> </w:t>
      </w:r>
      <w:r>
        <w:t>the different</w:t>
      </w:r>
      <w:r>
        <w:rPr>
          <w:spacing w:val="-6"/>
        </w:rPr>
        <w:t xml:space="preserve"> </w:t>
      </w:r>
      <w:r>
        <w:t xml:space="preserve">features and manage containerized applications using its </w:t>
      </w:r>
      <w:r>
        <w:rPr>
          <w:b/>
        </w:rPr>
        <w:t>nodes</w:t>
      </w:r>
      <w:r>
        <w:t xml:space="preserve">, </w:t>
      </w:r>
      <w:proofErr w:type="spellStart"/>
      <w:r>
        <w:rPr>
          <w:b/>
        </w:rPr>
        <w:t>ConfigMaps</w:t>
      </w:r>
      <w:proofErr w:type="spellEnd"/>
      <w:r>
        <w:t xml:space="preserve">, </w:t>
      </w:r>
      <w:r>
        <w:rPr>
          <w:b/>
        </w:rPr>
        <w:t>selectors</w:t>
      </w:r>
      <w:r>
        <w:t xml:space="preserve">, </w:t>
      </w:r>
      <w:r>
        <w:rPr>
          <w:b/>
        </w:rPr>
        <w:t xml:space="preserve">services, </w:t>
      </w:r>
      <w:r>
        <w:t xml:space="preserve">and deployed application containers as </w:t>
      </w:r>
      <w:r>
        <w:rPr>
          <w:b/>
        </w:rPr>
        <w:t>Pods</w:t>
      </w:r>
      <w:r>
        <w:t>.</w:t>
      </w:r>
    </w:p>
    <w:p w14:paraId="6C547527" w14:textId="77777777" w:rsidR="00EF7B3A" w:rsidRDefault="00000000">
      <w:pPr>
        <w:pStyle w:val="ListParagraph"/>
        <w:numPr>
          <w:ilvl w:val="0"/>
          <w:numId w:val="1"/>
        </w:numPr>
        <w:tabs>
          <w:tab w:val="left" w:pos="1210"/>
        </w:tabs>
        <w:ind w:right="971"/>
        <w:rPr>
          <w:rFonts w:ascii="Symbol" w:hAnsi="Symbol"/>
        </w:rPr>
      </w:pPr>
      <w:r>
        <w:t>Worked</w:t>
      </w:r>
      <w:r>
        <w:rPr>
          <w:spacing w:val="-5"/>
        </w:rPr>
        <w:t xml:space="preserve"> </w:t>
      </w:r>
      <w:r>
        <w:t>with</w:t>
      </w:r>
      <w:r>
        <w:rPr>
          <w:spacing w:val="-4"/>
        </w:rPr>
        <w:t xml:space="preserve"> </w:t>
      </w:r>
      <w:r>
        <w:rPr>
          <w:b/>
        </w:rPr>
        <w:t>RedHat</w:t>
      </w:r>
      <w:r>
        <w:rPr>
          <w:b/>
          <w:spacing w:val="-4"/>
        </w:rPr>
        <w:t xml:space="preserve"> </w:t>
      </w:r>
      <w:r>
        <w:rPr>
          <w:b/>
        </w:rPr>
        <w:t>OpenShift</w:t>
      </w:r>
      <w:r>
        <w:rPr>
          <w:b/>
          <w:spacing w:val="-3"/>
        </w:rPr>
        <w:t xml:space="preserve"> </w:t>
      </w:r>
      <w:r>
        <w:t>Container</w:t>
      </w:r>
      <w:r>
        <w:rPr>
          <w:spacing w:val="-4"/>
        </w:rPr>
        <w:t xml:space="preserve"> </w:t>
      </w:r>
      <w:r>
        <w:t>Platform</w:t>
      </w:r>
      <w:r>
        <w:rPr>
          <w:spacing w:val="-4"/>
        </w:rPr>
        <w:t xml:space="preserve"> </w:t>
      </w:r>
      <w:r>
        <w:t>for</w:t>
      </w:r>
      <w:r>
        <w:rPr>
          <w:spacing w:val="-4"/>
        </w:rPr>
        <w:t xml:space="preserve"> </w:t>
      </w:r>
      <w:r>
        <w:t>Docker</w:t>
      </w:r>
      <w:r>
        <w:rPr>
          <w:spacing w:val="-4"/>
        </w:rPr>
        <w:t xml:space="preserve"> </w:t>
      </w:r>
      <w:r>
        <w:t>and</w:t>
      </w:r>
      <w:r>
        <w:rPr>
          <w:spacing w:val="-1"/>
        </w:rPr>
        <w:t xml:space="preserve"> </w:t>
      </w:r>
      <w:r>
        <w:t>Kubernetes.</w:t>
      </w:r>
      <w:r>
        <w:rPr>
          <w:spacing w:val="-2"/>
        </w:rPr>
        <w:t xml:space="preserve"> </w:t>
      </w:r>
      <w:r>
        <w:t>Used</w:t>
      </w:r>
      <w:r>
        <w:rPr>
          <w:spacing w:val="-5"/>
        </w:rPr>
        <w:t xml:space="preserve"> </w:t>
      </w:r>
      <w:r>
        <w:t>Kubernetes</w:t>
      </w:r>
      <w:r>
        <w:rPr>
          <w:spacing w:val="-4"/>
        </w:rPr>
        <w:t xml:space="preserve"> </w:t>
      </w:r>
      <w:r>
        <w:t>to</w:t>
      </w:r>
      <w:r>
        <w:rPr>
          <w:spacing w:val="-5"/>
        </w:rPr>
        <w:t xml:space="preserve"> </w:t>
      </w:r>
      <w:r>
        <w:t xml:space="preserve">manage containerized applications using its nodes, </w:t>
      </w:r>
      <w:proofErr w:type="spellStart"/>
      <w:r>
        <w:t>ConfigMaps</w:t>
      </w:r>
      <w:proofErr w:type="spellEnd"/>
      <w:r>
        <w:t>. Node-selector, Services and deployed application containers as Pods.</w:t>
      </w:r>
    </w:p>
    <w:p w14:paraId="7F1F4775" w14:textId="77777777" w:rsidR="00EF7B3A" w:rsidRDefault="00000000">
      <w:pPr>
        <w:pStyle w:val="ListParagraph"/>
        <w:numPr>
          <w:ilvl w:val="0"/>
          <w:numId w:val="1"/>
        </w:numPr>
        <w:tabs>
          <w:tab w:val="left" w:pos="1210"/>
        </w:tabs>
        <w:spacing w:line="242" w:lineRule="auto"/>
        <w:ind w:right="1037"/>
        <w:jc w:val="both"/>
        <w:rPr>
          <w:rFonts w:ascii="Symbol" w:hAnsi="Symbol"/>
        </w:rPr>
      </w:pPr>
      <w:r>
        <w:t>Assisted</w:t>
      </w:r>
      <w:r>
        <w:rPr>
          <w:spacing w:val="-4"/>
        </w:rPr>
        <w:t xml:space="preserve"> </w:t>
      </w:r>
      <w:r>
        <w:t>in</w:t>
      </w:r>
      <w:r>
        <w:rPr>
          <w:spacing w:val="-4"/>
        </w:rPr>
        <w:t xml:space="preserve"> </w:t>
      </w:r>
      <w:r>
        <w:t>the</w:t>
      </w:r>
      <w:r>
        <w:rPr>
          <w:spacing w:val="-3"/>
        </w:rPr>
        <w:t xml:space="preserve"> </w:t>
      </w:r>
      <w:r>
        <w:t>integration</w:t>
      </w:r>
      <w:r>
        <w:rPr>
          <w:spacing w:val="-4"/>
        </w:rPr>
        <w:t xml:space="preserve"> </w:t>
      </w:r>
      <w:r>
        <w:t>of</w:t>
      </w:r>
      <w:r>
        <w:rPr>
          <w:spacing w:val="-3"/>
        </w:rPr>
        <w:t xml:space="preserve"> </w:t>
      </w:r>
      <w:proofErr w:type="spellStart"/>
      <w:r>
        <w:rPr>
          <w:b/>
        </w:rPr>
        <w:t>DevSecOps</w:t>
      </w:r>
      <w:proofErr w:type="spellEnd"/>
      <w:r>
        <w:rPr>
          <w:b/>
          <w:spacing w:val="-4"/>
        </w:rPr>
        <w:t xml:space="preserve"> </w:t>
      </w:r>
      <w:r>
        <w:t>pipeline</w:t>
      </w:r>
      <w:r>
        <w:rPr>
          <w:spacing w:val="-3"/>
        </w:rPr>
        <w:t xml:space="preserve"> </w:t>
      </w:r>
      <w:r>
        <w:t>components,</w:t>
      </w:r>
      <w:r>
        <w:rPr>
          <w:spacing w:val="-6"/>
        </w:rPr>
        <w:t xml:space="preserve"> </w:t>
      </w:r>
      <w:r>
        <w:t>including</w:t>
      </w:r>
      <w:r>
        <w:rPr>
          <w:spacing w:val="-2"/>
        </w:rPr>
        <w:t xml:space="preserve"> </w:t>
      </w:r>
      <w:r>
        <w:t>using</w:t>
      </w:r>
      <w:r>
        <w:rPr>
          <w:spacing w:val="-2"/>
        </w:rPr>
        <w:t xml:space="preserve"> </w:t>
      </w:r>
      <w:r>
        <w:t>a</w:t>
      </w:r>
      <w:r>
        <w:rPr>
          <w:spacing w:val="-3"/>
        </w:rPr>
        <w:t xml:space="preserve"> </w:t>
      </w:r>
      <w:r>
        <w:t>code</w:t>
      </w:r>
      <w:r>
        <w:rPr>
          <w:spacing w:val="-3"/>
        </w:rPr>
        <w:t xml:space="preserve"> </w:t>
      </w:r>
      <w:r>
        <w:t>repository,</w:t>
      </w:r>
      <w:r>
        <w:rPr>
          <w:spacing w:val="-1"/>
        </w:rPr>
        <w:t xml:space="preserve"> </w:t>
      </w:r>
      <w:r>
        <w:t>an</w:t>
      </w:r>
      <w:r>
        <w:rPr>
          <w:spacing w:val="-4"/>
        </w:rPr>
        <w:t xml:space="preserve"> </w:t>
      </w:r>
      <w:r>
        <w:t>artifact repository,</w:t>
      </w:r>
      <w:r>
        <w:rPr>
          <w:spacing w:val="-4"/>
        </w:rPr>
        <w:t xml:space="preserve"> </w:t>
      </w:r>
      <w:r>
        <w:t>a</w:t>
      </w:r>
      <w:r>
        <w:rPr>
          <w:spacing w:val="-2"/>
        </w:rPr>
        <w:t xml:space="preserve"> </w:t>
      </w:r>
      <w:r>
        <w:t>security</w:t>
      </w:r>
      <w:r>
        <w:rPr>
          <w:spacing w:val="-2"/>
        </w:rPr>
        <w:t xml:space="preserve"> </w:t>
      </w:r>
      <w:r>
        <w:t>assessment</w:t>
      </w:r>
      <w:r>
        <w:rPr>
          <w:spacing w:val="-5"/>
        </w:rPr>
        <w:t xml:space="preserve"> </w:t>
      </w:r>
      <w:r>
        <w:t>platform,</w:t>
      </w:r>
      <w:r>
        <w:rPr>
          <w:spacing w:val="-5"/>
        </w:rPr>
        <w:t xml:space="preserve"> </w:t>
      </w:r>
      <w:r>
        <w:t>and</w:t>
      </w:r>
      <w:r>
        <w:rPr>
          <w:spacing w:val="-3"/>
        </w:rPr>
        <w:t xml:space="preserve"> </w:t>
      </w:r>
      <w:r>
        <w:t>an orchestrated</w:t>
      </w:r>
      <w:r>
        <w:rPr>
          <w:spacing w:val="-3"/>
        </w:rPr>
        <w:t xml:space="preserve"> </w:t>
      </w:r>
      <w:r>
        <w:t>integration</w:t>
      </w:r>
      <w:r>
        <w:rPr>
          <w:spacing w:val="-3"/>
        </w:rPr>
        <w:t xml:space="preserve"> </w:t>
      </w:r>
      <w:r>
        <w:t>and</w:t>
      </w:r>
      <w:r>
        <w:rPr>
          <w:spacing w:val="-3"/>
        </w:rPr>
        <w:t xml:space="preserve"> </w:t>
      </w:r>
      <w:r>
        <w:t>delivery</w:t>
      </w:r>
      <w:r>
        <w:rPr>
          <w:spacing w:val="-2"/>
        </w:rPr>
        <w:t xml:space="preserve"> </w:t>
      </w:r>
      <w:r>
        <w:t>platform</w:t>
      </w:r>
      <w:r>
        <w:rPr>
          <w:spacing w:val="-2"/>
        </w:rPr>
        <w:t xml:space="preserve"> </w:t>
      </w:r>
      <w:r>
        <w:t>to</w:t>
      </w:r>
      <w:r>
        <w:rPr>
          <w:spacing w:val="-3"/>
        </w:rPr>
        <w:t xml:space="preserve"> </w:t>
      </w:r>
      <w:r>
        <w:t>enable automated application building, testing, securing, and deployment.</w:t>
      </w:r>
    </w:p>
    <w:p w14:paraId="6E056217" w14:textId="77777777" w:rsidR="00EF7B3A" w:rsidRDefault="00EF7B3A">
      <w:pPr>
        <w:pStyle w:val="ListParagraph"/>
        <w:spacing w:line="242" w:lineRule="auto"/>
        <w:jc w:val="both"/>
        <w:rPr>
          <w:rFonts w:ascii="Symbol" w:hAnsi="Symbol"/>
        </w:rPr>
        <w:sectPr w:rsidR="00EF7B3A">
          <w:pgSz w:w="12240" w:h="15840"/>
          <w:pgMar w:top="860" w:right="0" w:bottom="280" w:left="360" w:header="720" w:footer="720" w:gutter="0"/>
          <w:cols w:space="720"/>
        </w:sectPr>
      </w:pPr>
    </w:p>
    <w:p w14:paraId="5F90FFAB" w14:textId="77777777" w:rsidR="00EF7B3A" w:rsidRDefault="00000000">
      <w:pPr>
        <w:pStyle w:val="ListParagraph"/>
        <w:numPr>
          <w:ilvl w:val="0"/>
          <w:numId w:val="1"/>
        </w:numPr>
        <w:tabs>
          <w:tab w:val="left" w:pos="1210"/>
        </w:tabs>
        <w:spacing w:before="82"/>
        <w:ind w:right="746"/>
        <w:rPr>
          <w:rFonts w:ascii="Symbol" w:hAnsi="Symbol"/>
        </w:rPr>
      </w:pPr>
      <w:r>
        <w:lastRenderedPageBreak/>
        <w:t xml:space="preserve">Implemented security layer on top of </w:t>
      </w:r>
      <w:r>
        <w:rPr>
          <w:b/>
        </w:rPr>
        <w:t xml:space="preserve">DevOps </w:t>
      </w:r>
      <w:r>
        <w:t xml:space="preserve">methodology and implemented </w:t>
      </w:r>
      <w:r>
        <w:rPr>
          <w:b/>
        </w:rPr>
        <w:t xml:space="preserve">security/vulnerability </w:t>
      </w:r>
      <w:r>
        <w:t>scans at every</w:t>
      </w:r>
      <w:r>
        <w:rPr>
          <w:spacing w:val="-3"/>
        </w:rPr>
        <w:t xml:space="preserve"> </w:t>
      </w:r>
      <w:r>
        <w:t>phase</w:t>
      </w:r>
      <w:r>
        <w:rPr>
          <w:spacing w:val="-3"/>
        </w:rPr>
        <w:t xml:space="preserve"> </w:t>
      </w:r>
      <w:r>
        <w:t>of</w:t>
      </w:r>
      <w:r>
        <w:rPr>
          <w:spacing w:val="-3"/>
        </w:rPr>
        <w:t xml:space="preserve"> </w:t>
      </w:r>
      <w:r>
        <w:t>the</w:t>
      </w:r>
      <w:r>
        <w:rPr>
          <w:spacing w:val="-3"/>
        </w:rPr>
        <w:t xml:space="preserve"> </w:t>
      </w:r>
      <w:r>
        <w:t>DevOps</w:t>
      </w:r>
      <w:r>
        <w:rPr>
          <w:spacing w:val="-3"/>
        </w:rPr>
        <w:t xml:space="preserve"> </w:t>
      </w:r>
      <w:r>
        <w:t>life</w:t>
      </w:r>
      <w:r>
        <w:rPr>
          <w:spacing w:val="-3"/>
        </w:rPr>
        <w:t xml:space="preserve"> </w:t>
      </w:r>
      <w:r>
        <w:t>cycle,</w:t>
      </w:r>
      <w:r>
        <w:rPr>
          <w:spacing w:val="-5"/>
        </w:rPr>
        <w:t xml:space="preserve"> </w:t>
      </w:r>
      <w:r>
        <w:t>starting</w:t>
      </w:r>
      <w:r>
        <w:rPr>
          <w:spacing w:val="-2"/>
        </w:rPr>
        <w:t xml:space="preserve"> </w:t>
      </w:r>
      <w:r>
        <w:t>from</w:t>
      </w:r>
      <w:r>
        <w:rPr>
          <w:spacing w:val="-2"/>
        </w:rPr>
        <w:t xml:space="preserve"> </w:t>
      </w:r>
      <w:r>
        <w:t>design</w:t>
      </w:r>
      <w:r>
        <w:rPr>
          <w:spacing w:val="-4"/>
        </w:rPr>
        <w:t xml:space="preserve"> </w:t>
      </w:r>
      <w:r>
        <w:t>to</w:t>
      </w:r>
      <w:r>
        <w:rPr>
          <w:spacing w:val="-4"/>
        </w:rPr>
        <w:t xml:space="preserve"> </w:t>
      </w:r>
      <w:r>
        <w:t>monitoring</w:t>
      </w:r>
      <w:r>
        <w:rPr>
          <w:spacing w:val="-2"/>
        </w:rPr>
        <w:t xml:space="preserve"> </w:t>
      </w:r>
      <w:r>
        <w:t>like</w:t>
      </w:r>
      <w:r>
        <w:rPr>
          <w:spacing w:val="-3"/>
        </w:rPr>
        <w:t xml:space="preserve"> </w:t>
      </w:r>
      <w:r>
        <w:t>FOSS,</w:t>
      </w:r>
      <w:r>
        <w:rPr>
          <w:spacing w:val="-6"/>
        </w:rPr>
        <w:t xml:space="preserve"> </w:t>
      </w:r>
      <w:r>
        <w:t>Fortify,</w:t>
      </w:r>
      <w:r>
        <w:rPr>
          <w:spacing w:val="-5"/>
        </w:rPr>
        <w:t xml:space="preserve"> </w:t>
      </w:r>
      <w:r>
        <w:t>and DAST</w:t>
      </w:r>
      <w:r>
        <w:rPr>
          <w:spacing w:val="-6"/>
        </w:rPr>
        <w:t xml:space="preserve"> </w:t>
      </w:r>
      <w:r>
        <w:t>to</w:t>
      </w:r>
      <w:r>
        <w:rPr>
          <w:spacing w:val="-4"/>
        </w:rPr>
        <w:t xml:space="preserve"> </w:t>
      </w:r>
      <w:r>
        <w:t xml:space="preserve">create a </w:t>
      </w:r>
      <w:proofErr w:type="spellStart"/>
      <w:r>
        <w:rPr>
          <w:b/>
        </w:rPr>
        <w:t>DevSecOps</w:t>
      </w:r>
      <w:proofErr w:type="spellEnd"/>
      <w:r>
        <w:rPr>
          <w:b/>
        </w:rPr>
        <w:t xml:space="preserve"> </w:t>
      </w:r>
      <w:r>
        <w:t>operational model.</w:t>
      </w:r>
    </w:p>
    <w:p w14:paraId="58AD31F0" w14:textId="77777777" w:rsidR="00EF7B3A" w:rsidRDefault="00000000">
      <w:pPr>
        <w:pStyle w:val="ListParagraph"/>
        <w:numPr>
          <w:ilvl w:val="0"/>
          <w:numId w:val="1"/>
        </w:numPr>
        <w:tabs>
          <w:tab w:val="left" w:pos="1210"/>
        </w:tabs>
        <w:spacing w:before="82"/>
        <w:ind w:right="746"/>
      </w:pPr>
      <w:r>
        <w:t>Strong Linux administration experience with Red Hat Enterprise Linux (RHEL), including system hardening, patch management, performance monitoring, security compliance, and troubleshooting.</w:t>
      </w:r>
    </w:p>
    <w:p w14:paraId="0761B6D5" w14:textId="77777777" w:rsidR="00EF7B3A" w:rsidRDefault="00000000">
      <w:pPr>
        <w:pStyle w:val="ListParagraph"/>
        <w:numPr>
          <w:ilvl w:val="0"/>
          <w:numId w:val="1"/>
        </w:numPr>
        <w:tabs>
          <w:tab w:val="left" w:pos="1209"/>
        </w:tabs>
        <w:spacing w:line="278" w:lineRule="exact"/>
        <w:ind w:left="1209" w:hanging="359"/>
        <w:rPr>
          <w:rFonts w:ascii="Symbol" w:hAnsi="Symbol"/>
        </w:rPr>
      </w:pPr>
      <w:r>
        <w:t>Design</w:t>
      </w:r>
      <w:r>
        <w:rPr>
          <w:spacing w:val="-8"/>
        </w:rPr>
        <w:t xml:space="preserve"> </w:t>
      </w:r>
      <w:r>
        <w:t>and</w:t>
      </w:r>
      <w:r>
        <w:rPr>
          <w:spacing w:val="-6"/>
        </w:rPr>
        <w:t xml:space="preserve"> </w:t>
      </w:r>
      <w:r>
        <w:t>manage</w:t>
      </w:r>
      <w:r>
        <w:rPr>
          <w:spacing w:val="-5"/>
        </w:rPr>
        <w:t xml:space="preserve"> </w:t>
      </w:r>
      <w:r>
        <w:t>user</w:t>
      </w:r>
      <w:r>
        <w:rPr>
          <w:spacing w:val="-5"/>
        </w:rPr>
        <w:t xml:space="preserve"> </w:t>
      </w:r>
      <w:r>
        <w:t>flows</w:t>
      </w:r>
      <w:r>
        <w:rPr>
          <w:spacing w:val="-5"/>
        </w:rPr>
        <w:t xml:space="preserve"> </w:t>
      </w:r>
      <w:r>
        <w:t>(built-in)</w:t>
      </w:r>
      <w:r>
        <w:rPr>
          <w:spacing w:val="-5"/>
        </w:rPr>
        <w:t xml:space="preserve"> </w:t>
      </w:r>
      <w:r>
        <w:t>and</w:t>
      </w:r>
      <w:r>
        <w:rPr>
          <w:spacing w:val="-6"/>
        </w:rPr>
        <w:t xml:space="preserve"> </w:t>
      </w:r>
      <w:r>
        <w:t>custom</w:t>
      </w:r>
      <w:r>
        <w:rPr>
          <w:spacing w:val="-4"/>
        </w:rPr>
        <w:t xml:space="preserve"> </w:t>
      </w:r>
      <w:r>
        <w:t>policies</w:t>
      </w:r>
      <w:r>
        <w:rPr>
          <w:spacing w:val="-5"/>
        </w:rPr>
        <w:t xml:space="preserve"> </w:t>
      </w:r>
      <w:r>
        <w:t>(Identity</w:t>
      </w:r>
      <w:r>
        <w:rPr>
          <w:spacing w:val="-5"/>
        </w:rPr>
        <w:t xml:space="preserve"> </w:t>
      </w:r>
      <w:r>
        <w:t>Experience</w:t>
      </w:r>
      <w:r>
        <w:rPr>
          <w:spacing w:val="-4"/>
        </w:rPr>
        <w:t xml:space="preserve"> </w:t>
      </w:r>
      <w:r>
        <w:t>Framework</w:t>
      </w:r>
      <w:r>
        <w:rPr>
          <w:spacing w:val="-2"/>
        </w:rPr>
        <w:t xml:space="preserve"> </w:t>
      </w:r>
      <w:r>
        <w:t>–</w:t>
      </w:r>
      <w:r>
        <w:rPr>
          <w:spacing w:val="-4"/>
        </w:rPr>
        <w:t xml:space="preserve"> </w:t>
      </w:r>
      <w:r>
        <w:rPr>
          <w:spacing w:val="-2"/>
        </w:rPr>
        <w:t>IEF).</w:t>
      </w:r>
    </w:p>
    <w:p w14:paraId="4AAFB968" w14:textId="77777777" w:rsidR="00EF7B3A" w:rsidRDefault="00000000">
      <w:pPr>
        <w:pStyle w:val="ListParagraph"/>
        <w:numPr>
          <w:ilvl w:val="0"/>
          <w:numId w:val="1"/>
        </w:numPr>
        <w:tabs>
          <w:tab w:val="left" w:pos="1209"/>
        </w:tabs>
        <w:spacing w:line="279" w:lineRule="exact"/>
        <w:ind w:left="1209" w:hanging="359"/>
        <w:rPr>
          <w:rFonts w:ascii="Symbol" w:hAnsi="Symbol"/>
        </w:rPr>
      </w:pPr>
      <w:r>
        <w:t>Set</w:t>
      </w:r>
      <w:r>
        <w:rPr>
          <w:spacing w:val="-9"/>
        </w:rPr>
        <w:t xml:space="preserve"> </w:t>
      </w:r>
      <w:r>
        <w:t>up</w:t>
      </w:r>
      <w:r>
        <w:rPr>
          <w:spacing w:val="-5"/>
        </w:rPr>
        <w:t xml:space="preserve"> </w:t>
      </w:r>
      <w:r>
        <w:t>local</w:t>
      </w:r>
      <w:r>
        <w:rPr>
          <w:spacing w:val="-3"/>
        </w:rPr>
        <w:t xml:space="preserve"> </w:t>
      </w:r>
      <w:r>
        <w:t>(email,</w:t>
      </w:r>
      <w:r>
        <w:rPr>
          <w:spacing w:val="-7"/>
        </w:rPr>
        <w:t xml:space="preserve"> </w:t>
      </w:r>
      <w:r>
        <w:t>username,</w:t>
      </w:r>
      <w:r>
        <w:rPr>
          <w:spacing w:val="-7"/>
        </w:rPr>
        <w:t xml:space="preserve"> </w:t>
      </w:r>
      <w:r>
        <w:t>phone)</w:t>
      </w:r>
      <w:r>
        <w:rPr>
          <w:spacing w:val="-4"/>
        </w:rPr>
        <w:t xml:space="preserve"> </w:t>
      </w:r>
      <w:r>
        <w:t>and</w:t>
      </w:r>
      <w:r>
        <w:rPr>
          <w:spacing w:val="-5"/>
        </w:rPr>
        <w:t xml:space="preserve"> </w:t>
      </w:r>
      <w:r>
        <w:t>federated</w:t>
      </w:r>
      <w:r>
        <w:rPr>
          <w:spacing w:val="-5"/>
        </w:rPr>
        <w:t xml:space="preserve"> </w:t>
      </w:r>
      <w:r>
        <w:t>identity</w:t>
      </w:r>
      <w:r>
        <w:rPr>
          <w:spacing w:val="-4"/>
        </w:rPr>
        <w:t xml:space="preserve"> </w:t>
      </w:r>
      <w:r>
        <w:t>providers</w:t>
      </w:r>
      <w:r>
        <w:rPr>
          <w:spacing w:val="-4"/>
        </w:rPr>
        <w:t xml:space="preserve"> </w:t>
      </w:r>
      <w:r>
        <w:t>(AAD,</w:t>
      </w:r>
      <w:r>
        <w:rPr>
          <w:spacing w:val="-7"/>
        </w:rPr>
        <w:t xml:space="preserve"> </w:t>
      </w:r>
      <w:r>
        <w:t>SAML,</w:t>
      </w:r>
      <w:r>
        <w:rPr>
          <w:spacing w:val="-7"/>
        </w:rPr>
        <w:t xml:space="preserve"> </w:t>
      </w:r>
      <w:r>
        <w:rPr>
          <w:spacing w:val="-2"/>
        </w:rPr>
        <w:t>OIDC).</w:t>
      </w:r>
    </w:p>
    <w:p w14:paraId="5268B52E" w14:textId="77777777" w:rsidR="00EF7B3A" w:rsidRDefault="00000000">
      <w:pPr>
        <w:pStyle w:val="ListParagraph"/>
        <w:numPr>
          <w:ilvl w:val="0"/>
          <w:numId w:val="1"/>
        </w:numPr>
        <w:tabs>
          <w:tab w:val="left" w:pos="1209"/>
        </w:tabs>
        <w:spacing w:before="4" w:line="279" w:lineRule="exact"/>
        <w:ind w:left="1209" w:hanging="359"/>
        <w:rPr>
          <w:rFonts w:ascii="Symbol" w:hAnsi="Symbol"/>
        </w:rPr>
      </w:pPr>
      <w:r>
        <w:t>Register</w:t>
      </w:r>
      <w:r>
        <w:rPr>
          <w:spacing w:val="-5"/>
        </w:rPr>
        <w:t xml:space="preserve"> </w:t>
      </w:r>
      <w:r>
        <w:t>and</w:t>
      </w:r>
      <w:r>
        <w:rPr>
          <w:spacing w:val="-5"/>
        </w:rPr>
        <w:t xml:space="preserve"> </w:t>
      </w:r>
      <w:r>
        <w:t>configure</w:t>
      </w:r>
      <w:r>
        <w:rPr>
          <w:spacing w:val="-4"/>
        </w:rPr>
        <w:t xml:space="preserve"> </w:t>
      </w:r>
      <w:r>
        <w:t>applications</w:t>
      </w:r>
      <w:r>
        <w:rPr>
          <w:spacing w:val="-4"/>
        </w:rPr>
        <w:t xml:space="preserve"> </w:t>
      </w:r>
      <w:r>
        <w:t>(web,</w:t>
      </w:r>
      <w:r>
        <w:rPr>
          <w:spacing w:val="-7"/>
        </w:rPr>
        <w:t xml:space="preserve"> </w:t>
      </w:r>
      <w:r>
        <w:t>mobile,</w:t>
      </w:r>
      <w:r>
        <w:rPr>
          <w:spacing w:val="-6"/>
        </w:rPr>
        <w:t xml:space="preserve"> </w:t>
      </w:r>
      <w:r>
        <w:t>SPA)</w:t>
      </w:r>
      <w:r>
        <w:rPr>
          <w:spacing w:val="-9"/>
        </w:rPr>
        <w:t xml:space="preserve"> </w:t>
      </w:r>
      <w:r>
        <w:t>in</w:t>
      </w:r>
      <w:r>
        <w:rPr>
          <w:spacing w:val="-5"/>
        </w:rPr>
        <w:t xml:space="preserve"> </w:t>
      </w:r>
      <w:r>
        <w:rPr>
          <w:spacing w:val="-4"/>
        </w:rPr>
        <w:t>B2C.</w:t>
      </w:r>
    </w:p>
    <w:p w14:paraId="15FB7CDB" w14:textId="77777777" w:rsidR="00EF7B3A" w:rsidRDefault="00000000">
      <w:pPr>
        <w:pStyle w:val="ListParagraph"/>
        <w:numPr>
          <w:ilvl w:val="0"/>
          <w:numId w:val="1"/>
        </w:numPr>
        <w:tabs>
          <w:tab w:val="left" w:pos="1209"/>
        </w:tabs>
        <w:spacing w:line="278" w:lineRule="exact"/>
        <w:ind w:left="1209" w:hanging="359"/>
        <w:rPr>
          <w:rFonts w:ascii="Symbol" w:hAnsi="Symbol"/>
        </w:rPr>
      </w:pPr>
      <w:r>
        <w:t>Debug</w:t>
      </w:r>
      <w:r>
        <w:rPr>
          <w:spacing w:val="-4"/>
        </w:rPr>
        <w:t xml:space="preserve"> </w:t>
      </w:r>
      <w:r>
        <w:t>policy</w:t>
      </w:r>
      <w:r>
        <w:rPr>
          <w:spacing w:val="-5"/>
        </w:rPr>
        <w:t xml:space="preserve"> </w:t>
      </w:r>
      <w:r>
        <w:t>execution</w:t>
      </w:r>
      <w:r>
        <w:rPr>
          <w:spacing w:val="-6"/>
        </w:rPr>
        <w:t xml:space="preserve"> </w:t>
      </w:r>
      <w:r>
        <w:t>using</w:t>
      </w:r>
      <w:r>
        <w:rPr>
          <w:spacing w:val="-4"/>
        </w:rPr>
        <w:t xml:space="preserve"> </w:t>
      </w:r>
      <w:r>
        <w:t>the</w:t>
      </w:r>
      <w:r>
        <w:rPr>
          <w:spacing w:val="-5"/>
        </w:rPr>
        <w:t xml:space="preserve"> </w:t>
      </w:r>
      <w:r>
        <w:t>B2C</w:t>
      </w:r>
      <w:r>
        <w:rPr>
          <w:spacing w:val="-3"/>
        </w:rPr>
        <w:t xml:space="preserve"> </w:t>
      </w:r>
      <w:r>
        <w:t>trace</w:t>
      </w:r>
      <w:r>
        <w:rPr>
          <w:spacing w:val="-5"/>
        </w:rPr>
        <w:t xml:space="preserve"> </w:t>
      </w:r>
      <w:r>
        <w:t>logs</w:t>
      </w:r>
      <w:r>
        <w:rPr>
          <w:spacing w:val="-5"/>
        </w:rPr>
        <w:t xml:space="preserve"> </w:t>
      </w:r>
      <w:r>
        <w:t>and</w:t>
      </w:r>
      <w:r>
        <w:rPr>
          <w:spacing w:val="-6"/>
        </w:rPr>
        <w:t xml:space="preserve"> </w:t>
      </w:r>
      <w:r>
        <w:t>Application</w:t>
      </w:r>
      <w:r>
        <w:rPr>
          <w:spacing w:val="-6"/>
        </w:rPr>
        <w:t xml:space="preserve"> </w:t>
      </w:r>
      <w:r>
        <w:rPr>
          <w:spacing w:val="-2"/>
        </w:rPr>
        <w:t>Insights.</w:t>
      </w:r>
    </w:p>
    <w:p w14:paraId="6BF19A8C" w14:textId="77777777" w:rsidR="00EF7B3A" w:rsidRDefault="00000000">
      <w:pPr>
        <w:pStyle w:val="ListParagraph"/>
        <w:numPr>
          <w:ilvl w:val="0"/>
          <w:numId w:val="1"/>
        </w:numPr>
        <w:tabs>
          <w:tab w:val="left" w:pos="1209"/>
        </w:tabs>
        <w:spacing w:line="279" w:lineRule="exact"/>
        <w:ind w:left="1209" w:hanging="359"/>
        <w:rPr>
          <w:rFonts w:ascii="Symbol" w:hAnsi="Symbol"/>
        </w:rPr>
      </w:pPr>
      <w:r>
        <w:t>Implement</w:t>
      </w:r>
      <w:r>
        <w:rPr>
          <w:spacing w:val="-11"/>
        </w:rPr>
        <w:t xml:space="preserve"> </w:t>
      </w:r>
      <w:r>
        <w:t>and</w:t>
      </w:r>
      <w:r>
        <w:rPr>
          <w:spacing w:val="-6"/>
        </w:rPr>
        <w:t xml:space="preserve"> </w:t>
      </w:r>
      <w:r>
        <w:t>manage</w:t>
      </w:r>
      <w:r>
        <w:rPr>
          <w:spacing w:val="-6"/>
        </w:rPr>
        <w:t xml:space="preserve"> </w:t>
      </w:r>
      <w:r>
        <w:t>RBAC</w:t>
      </w:r>
      <w:r>
        <w:rPr>
          <w:spacing w:val="-3"/>
        </w:rPr>
        <w:t xml:space="preserve"> </w:t>
      </w:r>
      <w:r>
        <w:t>on</w:t>
      </w:r>
      <w:r>
        <w:rPr>
          <w:spacing w:val="-7"/>
        </w:rPr>
        <w:t xml:space="preserve"> </w:t>
      </w:r>
      <w:r>
        <w:t>B2C</w:t>
      </w:r>
      <w:r>
        <w:rPr>
          <w:spacing w:val="-3"/>
        </w:rPr>
        <w:t xml:space="preserve"> </w:t>
      </w:r>
      <w:r>
        <w:t>tenant</w:t>
      </w:r>
      <w:r>
        <w:rPr>
          <w:spacing w:val="-7"/>
        </w:rPr>
        <w:t xml:space="preserve"> </w:t>
      </w:r>
      <w:r>
        <w:t>and</w:t>
      </w:r>
      <w:r>
        <w:rPr>
          <w:spacing w:val="-3"/>
        </w:rPr>
        <w:t xml:space="preserve"> </w:t>
      </w:r>
      <w:r>
        <w:t>application</w:t>
      </w:r>
      <w:r>
        <w:rPr>
          <w:spacing w:val="-6"/>
        </w:rPr>
        <w:t xml:space="preserve"> </w:t>
      </w:r>
      <w:r>
        <w:rPr>
          <w:spacing w:val="-2"/>
        </w:rPr>
        <w:t>registrations.</w:t>
      </w:r>
    </w:p>
    <w:p w14:paraId="2EC2E785" w14:textId="77777777" w:rsidR="00EF7B3A" w:rsidRDefault="00000000">
      <w:pPr>
        <w:pStyle w:val="ListParagraph"/>
        <w:numPr>
          <w:ilvl w:val="0"/>
          <w:numId w:val="1"/>
        </w:numPr>
        <w:tabs>
          <w:tab w:val="left" w:pos="1209"/>
        </w:tabs>
        <w:spacing w:before="3" w:line="279" w:lineRule="exact"/>
        <w:ind w:left="1209" w:hanging="359"/>
        <w:rPr>
          <w:rFonts w:ascii="Symbol" w:hAnsi="Symbol"/>
        </w:rPr>
      </w:pPr>
      <w:r>
        <w:t>Manage</w:t>
      </w:r>
      <w:r>
        <w:rPr>
          <w:spacing w:val="-7"/>
        </w:rPr>
        <w:t xml:space="preserve"> </w:t>
      </w:r>
      <w:r>
        <w:t>multiple</w:t>
      </w:r>
      <w:r>
        <w:rPr>
          <w:spacing w:val="-5"/>
        </w:rPr>
        <w:t xml:space="preserve"> </w:t>
      </w:r>
      <w:r>
        <w:t>B2C</w:t>
      </w:r>
      <w:r>
        <w:rPr>
          <w:spacing w:val="-2"/>
        </w:rPr>
        <w:t xml:space="preserve"> </w:t>
      </w:r>
      <w:r>
        <w:t>tenants</w:t>
      </w:r>
      <w:r>
        <w:rPr>
          <w:spacing w:val="-5"/>
        </w:rPr>
        <w:t xml:space="preserve"> </w:t>
      </w:r>
      <w:r>
        <w:t>if</w:t>
      </w:r>
      <w:r>
        <w:rPr>
          <w:spacing w:val="-5"/>
        </w:rPr>
        <w:t xml:space="preserve"> </w:t>
      </w:r>
      <w:r>
        <w:t>needed</w:t>
      </w:r>
      <w:r>
        <w:rPr>
          <w:spacing w:val="-5"/>
        </w:rPr>
        <w:t xml:space="preserve"> </w:t>
      </w:r>
      <w:r>
        <w:t>(e.g.,</w:t>
      </w:r>
      <w:r>
        <w:rPr>
          <w:spacing w:val="-8"/>
        </w:rPr>
        <w:t xml:space="preserve"> </w:t>
      </w:r>
      <w:r>
        <w:t>per</w:t>
      </w:r>
      <w:r>
        <w:rPr>
          <w:spacing w:val="-4"/>
        </w:rPr>
        <w:t xml:space="preserve"> </w:t>
      </w:r>
      <w:r>
        <w:t>region</w:t>
      </w:r>
      <w:r>
        <w:rPr>
          <w:spacing w:val="-6"/>
        </w:rPr>
        <w:t xml:space="preserve"> </w:t>
      </w:r>
      <w:r>
        <w:t>or</w:t>
      </w:r>
      <w:r>
        <w:rPr>
          <w:spacing w:val="-4"/>
        </w:rPr>
        <w:t xml:space="preserve"> </w:t>
      </w:r>
      <w:r>
        <w:rPr>
          <w:spacing w:val="-2"/>
        </w:rPr>
        <w:t>brand).</w:t>
      </w:r>
    </w:p>
    <w:p w14:paraId="06389A22" w14:textId="77777777" w:rsidR="00EF7B3A" w:rsidRDefault="00000000">
      <w:pPr>
        <w:pStyle w:val="ListParagraph"/>
        <w:numPr>
          <w:ilvl w:val="0"/>
          <w:numId w:val="1"/>
        </w:numPr>
        <w:tabs>
          <w:tab w:val="left" w:pos="1209"/>
        </w:tabs>
        <w:spacing w:line="279" w:lineRule="exact"/>
        <w:ind w:left="1209" w:hanging="359"/>
        <w:rPr>
          <w:rFonts w:ascii="Symbol" w:hAnsi="Symbol"/>
        </w:rPr>
      </w:pPr>
      <w:r>
        <w:t>Ensure</w:t>
      </w:r>
      <w:r>
        <w:rPr>
          <w:spacing w:val="-8"/>
        </w:rPr>
        <w:t xml:space="preserve"> </w:t>
      </w:r>
      <w:r>
        <w:t>B2C</w:t>
      </w:r>
      <w:r>
        <w:rPr>
          <w:spacing w:val="-4"/>
        </w:rPr>
        <w:t xml:space="preserve"> </w:t>
      </w:r>
      <w:r>
        <w:t>tenant</w:t>
      </w:r>
      <w:r>
        <w:rPr>
          <w:spacing w:val="-3"/>
        </w:rPr>
        <w:t xml:space="preserve"> </w:t>
      </w:r>
      <w:r>
        <w:t>isolation</w:t>
      </w:r>
      <w:r>
        <w:rPr>
          <w:spacing w:val="-6"/>
        </w:rPr>
        <w:t xml:space="preserve"> </w:t>
      </w:r>
      <w:r>
        <w:t>and</w:t>
      </w:r>
      <w:r>
        <w:rPr>
          <w:spacing w:val="-7"/>
        </w:rPr>
        <w:t xml:space="preserve"> </w:t>
      </w:r>
      <w:r>
        <w:t>secure</w:t>
      </w:r>
      <w:r>
        <w:rPr>
          <w:spacing w:val="-5"/>
        </w:rPr>
        <w:t xml:space="preserve"> </w:t>
      </w:r>
      <w:r>
        <w:t>cross-tenant</w:t>
      </w:r>
      <w:r>
        <w:rPr>
          <w:spacing w:val="-8"/>
        </w:rPr>
        <w:t xml:space="preserve"> </w:t>
      </w:r>
      <w:r>
        <w:t>integrations</w:t>
      </w:r>
      <w:r>
        <w:rPr>
          <w:spacing w:val="-5"/>
        </w:rPr>
        <w:t xml:space="preserve"> </w:t>
      </w:r>
      <w:r>
        <w:t>if</w:t>
      </w:r>
      <w:r>
        <w:rPr>
          <w:spacing w:val="-5"/>
        </w:rPr>
        <w:t xml:space="preserve"> </w:t>
      </w:r>
      <w:r>
        <w:rPr>
          <w:spacing w:val="-2"/>
        </w:rPr>
        <w:t>needed.</w:t>
      </w:r>
    </w:p>
    <w:p w14:paraId="447DC266" w14:textId="77777777" w:rsidR="00EF7B3A" w:rsidRDefault="00000000">
      <w:pPr>
        <w:pStyle w:val="ListParagraph"/>
        <w:numPr>
          <w:ilvl w:val="0"/>
          <w:numId w:val="1"/>
        </w:numPr>
        <w:tabs>
          <w:tab w:val="left" w:pos="1210"/>
        </w:tabs>
        <w:spacing w:before="3"/>
        <w:ind w:right="633"/>
        <w:rPr>
          <w:rFonts w:ascii="Symbol" w:hAnsi="Symbol"/>
        </w:rPr>
      </w:pPr>
      <w:r>
        <w:t xml:space="preserve">Experience in </w:t>
      </w:r>
      <w:r>
        <w:rPr>
          <w:b/>
        </w:rPr>
        <w:t xml:space="preserve">Docker </w:t>
      </w:r>
      <w:r>
        <w:t xml:space="preserve">and </w:t>
      </w:r>
      <w:r>
        <w:rPr>
          <w:b/>
        </w:rPr>
        <w:t xml:space="preserve">Kubernetes </w:t>
      </w:r>
      <w:r>
        <w:t>on multiple cloud providers, from helping developers build and containerize their applications (CI/CD) to deploying on public or private clouds. Expertise in designing and deploying</w:t>
      </w:r>
      <w:r>
        <w:rPr>
          <w:spacing w:val="-3"/>
        </w:rPr>
        <w:t xml:space="preserve"> </w:t>
      </w:r>
      <w:r>
        <w:t>container-based</w:t>
      </w:r>
      <w:r>
        <w:rPr>
          <w:spacing w:val="-5"/>
        </w:rPr>
        <w:t xml:space="preserve"> </w:t>
      </w:r>
      <w:r>
        <w:t>production</w:t>
      </w:r>
      <w:r>
        <w:rPr>
          <w:spacing w:val="-5"/>
        </w:rPr>
        <w:t xml:space="preserve"> </w:t>
      </w:r>
      <w:r>
        <w:t>clusters</w:t>
      </w:r>
      <w:r>
        <w:rPr>
          <w:spacing w:val="-4"/>
        </w:rPr>
        <w:t xml:space="preserve"> </w:t>
      </w:r>
      <w:r>
        <w:t>using</w:t>
      </w:r>
      <w:r>
        <w:rPr>
          <w:spacing w:val="-3"/>
        </w:rPr>
        <w:t xml:space="preserve"> </w:t>
      </w:r>
      <w:r>
        <w:t>Docker,</w:t>
      </w:r>
      <w:r>
        <w:rPr>
          <w:spacing w:val="-7"/>
        </w:rPr>
        <w:t xml:space="preserve"> </w:t>
      </w:r>
      <w:r>
        <w:t>Kubernetes,</w:t>
      </w:r>
      <w:r>
        <w:rPr>
          <w:spacing w:val="-2"/>
        </w:rPr>
        <w:t xml:space="preserve"> </w:t>
      </w:r>
      <w:r>
        <w:t>Docker</w:t>
      </w:r>
      <w:r>
        <w:rPr>
          <w:spacing w:val="-4"/>
        </w:rPr>
        <w:t xml:space="preserve"> </w:t>
      </w:r>
      <w:r>
        <w:t>Weave,</w:t>
      </w:r>
      <w:r>
        <w:rPr>
          <w:spacing w:val="-6"/>
        </w:rPr>
        <w:t xml:space="preserve"> </w:t>
      </w:r>
      <w:r>
        <w:t>Docker</w:t>
      </w:r>
      <w:r>
        <w:rPr>
          <w:spacing w:val="-4"/>
        </w:rPr>
        <w:t xml:space="preserve"> </w:t>
      </w:r>
      <w:r>
        <w:t>Composer,</w:t>
      </w:r>
      <w:r>
        <w:rPr>
          <w:spacing w:val="-2"/>
        </w:rPr>
        <w:t xml:space="preserve"> </w:t>
      </w:r>
      <w:r>
        <w:t xml:space="preserve">and </w:t>
      </w:r>
      <w:r>
        <w:rPr>
          <w:b/>
        </w:rPr>
        <w:t>Docker files.</w:t>
      </w:r>
    </w:p>
    <w:p w14:paraId="279797CD" w14:textId="77777777" w:rsidR="00EF7B3A" w:rsidRDefault="00000000">
      <w:pPr>
        <w:pStyle w:val="ListParagraph"/>
        <w:numPr>
          <w:ilvl w:val="0"/>
          <w:numId w:val="1"/>
        </w:numPr>
        <w:tabs>
          <w:tab w:val="left" w:pos="1210"/>
        </w:tabs>
        <w:ind w:right="735"/>
        <w:jc w:val="both"/>
        <w:rPr>
          <w:rFonts w:ascii="Symbol" w:hAnsi="Symbol"/>
        </w:rPr>
      </w:pPr>
      <w:r>
        <w:t xml:space="preserve">Built </w:t>
      </w:r>
      <w:r>
        <w:rPr>
          <w:b/>
        </w:rPr>
        <w:t>Docker images, Docker daemon</w:t>
      </w:r>
      <w:r>
        <w:t xml:space="preserve">, </w:t>
      </w:r>
      <w:r>
        <w:rPr>
          <w:b/>
        </w:rPr>
        <w:t>Docker client</w:t>
      </w:r>
      <w:r>
        <w:t xml:space="preserve">, </w:t>
      </w:r>
      <w:r>
        <w:rPr>
          <w:b/>
        </w:rPr>
        <w:t>Docker hub</w:t>
      </w:r>
      <w:r>
        <w:t xml:space="preserve">, </w:t>
      </w:r>
      <w:r>
        <w:rPr>
          <w:b/>
        </w:rPr>
        <w:t>Docker swarm</w:t>
      </w:r>
      <w:r>
        <w:t xml:space="preserve">, </w:t>
      </w:r>
      <w:r>
        <w:rPr>
          <w:b/>
        </w:rPr>
        <w:t>Docker Console</w:t>
      </w:r>
      <w:r>
        <w:t>, and Docker registries</w:t>
      </w:r>
      <w:r>
        <w:rPr>
          <w:spacing w:val="-3"/>
        </w:rPr>
        <w:t xml:space="preserve"> </w:t>
      </w:r>
      <w:r>
        <w:t>using</w:t>
      </w:r>
      <w:r>
        <w:rPr>
          <w:spacing w:val="-2"/>
        </w:rPr>
        <w:t xml:space="preserve"> </w:t>
      </w:r>
      <w:r>
        <w:t>a</w:t>
      </w:r>
      <w:r>
        <w:rPr>
          <w:spacing w:val="-3"/>
        </w:rPr>
        <w:t xml:space="preserve"> </w:t>
      </w:r>
      <w:r>
        <w:t>Docker</w:t>
      </w:r>
      <w:r>
        <w:rPr>
          <w:spacing w:val="-3"/>
        </w:rPr>
        <w:t xml:space="preserve"> </w:t>
      </w:r>
      <w:r>
        <w:t>file,</w:t>
      </w:r>
      <w:r>
        <w:rPr>
          <w:spacing w:val="-5"/>
        </w:rPr>
        <w:t xml:space="preserve"> </w:t>
      </w:r>
      <w:r>
        <w:t>worked</w:t>
      </w:r>
      <w:r>
        <w:rPr>
          <w:spacing w:val="-4"/>
        </w:rPr>
        <w:t xml:space="preserve"> </w:t>
      </w:r>
      <w:r>
        <w:t>on</w:t>
      </w:r>
      <w:r>
        <w:rPr>
          <w:spacing w:val="-4"/>
        </w:rPr>
        <w:t xml:space="preserve"> </w:t>
      </w:r>
      <w:r>
        <w:t>container</w:t>
      </w:r>
      <w:r>
        <w:rPr>
          <w:spacing w:val="-3"/>
        </w:rPr>
        <w:t xml:space="preserve"> </w:t>
      </w:r>
      <w:r>
        <w:t>snapshots,</w:t>
      </w:r>
      <w:r>
        <w:rPr>
          <w:spacing w:val="-6"/>
        </w:rPr>
        <w:t xml:space="preserve"> </w:t>
      </w:r>
      <w:r>
        <w:t>removing</w:t>
      </w:r>
      <w:r>
        <w:rPr>
          <w:spacing w:val="-2"/>
        </w:rPr>
        <w:t xml:space="preserve"> </w:t>
      </w:r>
      <w:r>
        <w:t>Images,</w:t>
      </w:r>
      <w:r>
        <w:rPr>
          <w:spacing w:val="-6"/>
        </w:rPr>
        <w:t xml:space="preserve"> </w:t>
      </w:r>
      <w:r>
        <w:t>managing</w:t>
      </w:r>
      <w:r>
        <w:rPr>
          <w:spacing w:val="-2"/>
        </w:rPr>
        <w:t xml:space="preserve"> </w:t>
      </w:r>
      <w:r>
        <w:t>Docker</w:t>
      </w:r>
      <w:r>
        <w:rPr>
          <w:spacing w:val="-3"/>
        </w:rPr>
        <w:t xml:space="preserve"> </w:t>
      </w:r>
      <w:r>
        <w:t>volumes</w:t>
      </w:r>
      <w:r>
        <w:rPr>
          <w:spacing w:val="-3"/>
        </w:rPr>
        <w:t xml:space="preserve"> </w:t>
      </w:r>
      <w:r>
        <w:t xml:space="preserve">(PV, PVC) and Docker Weave for network communication between </w:t>
      </w:r>
      <w:r>
        <w:rPr>
          <w:b/>
        </w:rPr>
        <w:t>containers.</w:t>
      </w:r>
    </w:p>
    <w:p w14:paraId="7DA757A7" w14:textId="77777777" w:rsidR="00EF7B3A" w:rsidRDefault="00000000">
      <w:pPr>
        <w:pStyle w:val="ListParagraph"/>
        <w:numPr>
          <w:ilvl w:val="0"/>
          <w:numId w:val="1"/>
        </w:numPr>
        <w:tabs>
          <w:tab w:val="left" w:pos="1210"/>
        </w:tabs>
        <w:ind w:right="671"/>
        <w:rPr>
          <w:rFonts w:ascii="Symbol" w:hAnsi="Symbol"/>
        </w:rPr>
      </w:pPr>
      <w:r>
        <w:t>Proficient</w:t>
      </w:r>
      <w:r>
        <w:rPr>
          <w:spacing w:val="-7"/>
        </w:rPr>
        <w:t xml:space="preserve"> </w:t>
      </w:r>
      <w:r>
        <w:t>in</w:t>
      </w:r>
      <w:r>
        <w:rPr>
          <w:spacing w:val="-5"/>
        </w:rPr>
        <w:t xml:space="preserve"> </w:t>
      </w:r>
      <w:r>
        <w:t xml:space="preserve">several </w:t>
      </w:r>
      <w:r>
        <w:rPr>
          <w:b/>
        </w:rPr>
        <w:t>Terraform</w:t>
      </w:r>
      <w:r>
        <w:rPr>
          <w:b/>
          <w:spacing w:val="-5"/>
        </w:rPr>
        <w:t xml:space="preserve"> </w:t>
      </w:r>
      <w:r>
        <w:t>modules</w:t>
      </w:r>
      <w:r>
        <w:rPr>
          <w:spacing w:val="-4"/>
        </w:rPr>
        <w:t xml:space="preserve"> </w:t>
      </w:r>
      <w:r>
        <w:t>for</w:t>
      </w:r>
      <w:r>
        <w:rPr>
          <w:spacing w:val="-4"/>
        </w:rPr>
        <w:t xml:space="preserve"> </w:t>
      </w:r>
      <w:r>
        <w:t>infrastructure</w:t>
      </w:r>
      <w:r>
        <w:rPr>
          <w:spacing w:val="-4"/>
        </w:rPr>
        <w:t xml:space="preserve"> </w:t>
      </w:r>
      <w:r>
        <w:t>management,</w:t>
      </w:r>
      <w:r>
        <w:rPr>
          <w:spacing w:val="-4"/>
        </w:rPr>
        <w:t xml:space="preserve"> </w:t>
      </w:r>
      <w:r>
        <w:rPr>
          <w:b/>
        </w:rPr>
        <w:t>terraform</w:t>
      </w:r>
      <w:r>
        <w:rPr>
          <w:b/>
          <w:spacing w:val="-5"/>
        </w:rPr>
        <w:t xml:space="preserve"> </w:t>
      </w:r>
      <w:r>
        <w:t>scripts</w:t>
      </w:r>
      <w:r>
        <w:rPr>
          <w:spacing w:val="-4"/>
        </w:rPr>
        <w:t xml:space="preserve"> </w:t>
      </w:r>
      <w:r>
        <w:t>to</w:t>
      </w:r>
      <w:r>
        <w:rPr>
          <w:spacing w:val="-5"/>
        </w:rPr>
        <w:t xml:space="preserve"> </w:t>
      </w:r>
      <w:r>
        <w:t xml:space="preserve">set </w:t>
      </w:r>
      <w:r>
        <w:rPr>
          <w:b/>
        </w:rPr>
        <w:t>AWS</w:t>
      </w:r>
      <w:r>
        <w:rPr>
          <w:b/>
          <w:spacing w:val="-3"/>
        </w:rPr>
        <w:t xml:space="preserve"> </w:t>
      </w:r>
      <w:r>
        <w:t xml:space="preserve">resources </w:t>
      </w:r>
      <w:r>
        <w:rPr>
          <w:b/>
        </w:rPr>
        <w:t>EKS, VPC</w:t>
      </w:r>
      <w:r>
        <w:t xml:space="preserve">, </w:t>
      </w:r>
      <w:r>
        <w:rPr>
          <w:b/>
        </w:rPr>
        <w:t xml:space="preserve">Subnets, NACL’s RDS, EC2’s, SG’s, ALB’s S3, IAM, ELB, </w:t>
      </w:r>
      <w:r>
        <w:t>Images, Redshift cluster and automate the deployment &amp; infrastructure.</w:t>
      </w:r>
    </w:p>
    <w:p w14:paraId="17DAAD1D" w14:textId="77777777" w:rsidR="00EF7B3A" w:rsidRDefault="00000000">
      <w:pPr>
        <w:pStyle w:val="ListParagraph"/>
        <w:numPr>
          <w:ilvl w:val="0"/>
          <w:numId w:val="1"/>
        </w:numPr>
        <w:tabs>
          <w:tab w:val="left" w:pos="1210"/>
        </w:tabs>
        <w:spacing w:line="244" w:lineRule="auto"/>
        <w:ind w:right="730"/>
        <w:rPr>
          <w:rFonts w:ascii="Symbol" w:hAnsi="Symbol"/>
        </w:rPr>
      </w:pPr>
      <w:r>
        <w:t>Migrated</w:t>
      </w:r>
      <w:r>
        <w:rPr>
          <w:spacing w:val="-2"/>
        </w:rPr>
        <w:t xml:space="preserve"> </w:t>
      </w:r>
      <w:proofErr w:type="spellStart"/>
      <w:r>
        <w:rPr>
          <w:b/>
        </w:rPr>
        <w:t>Terratest</w:t>
      </w:r>
      <w:proofErr w:type="spellEnd"/>
      <w:r>
        <w:rPr>
          <w:b/>
          <w:spacing w:val="-2"/>
        </w:rPr>
        <w:t xml:space="preserve"> </w:t>
      </w:r>
      <w:r>
        <w:t>to</w:t>
      </w:r>
      <w:r>
        <w:rPr>
          <w:spacing w:val="-4"/>
        </w:rPr>
        <w:t xml:space="preserve"> </w:t>
      </w:r>
      <w:r>
        <w:rPr>
          <w:b/>
        </w:rPr>
        <w:t>Azure</w:t>
      </w:r>
      <w:r>
        <w:rPr>
          <w:b/>
          <w:spacing w:val="-4"/>
        </w:rPr>
        <w:t xml:space="preserve"> </w:t>
      </w:r>
      <w:r>
        <w:rPr>
          <w:b/>
        </w:rPr>
        <w:t>Terraform</w:t>
      </w:r>
      <w:r>
        <w:rPr>
          <w:b/>
          <w:spacing w:val="-4"/>
        </w:rPr>
        <w:t xml:space="preserve"> </w:t>
      </w:r>
      <w:r>
        <w:t>module</w:t>
      </w:r>
      <w:r>
        <w:rPr>
          <w:spacing w:val="-3"/>
        </w:rPr>
        <w:t xml:space="preserve"> </w:t>
      </w:r>
      <w:r>
        <w:t>to</w:t>
      </w:r>
      <w:r>
        <w:rPr>
          <w:spacing w:val="-4"/>
        </w:rPr>
        <w:t xml:space="preserve"> </w:t>
      </w:r>
      <w:r>
        <w:t>automate</w:t>
      </w:r>
      <w:r>
        <w:rPr>
          <w:spacing w:val="-3"/>
        </w:rPr>
        <w:t xml:space="preserve"> </w:t>
      </w:r>
      <w:r>
        <w:t>infrastructure</w:t>
      </w:r>
      <w:r>
        <w:rPr>
          <w:spacing w:val="-3"/>
        </w:rPr>
        <w:t xml:space="preserve"> </w:t>
      </w:r>
      <w:r>
        <w:t>code</w:t>
      </w:r>
      <w:r>
        <w:rPr>
          <w:spacing w:val="-3"/>
        </w:rPr>
        <w:t xml:space="preserve"> </w:t>
      </w:r>
      <w:r>
        <w:t>verification</w:t>
      </w:r>
      <w:r>
        <w:rPr>
          <w:spacing w:val="-4"/>
        </w:rPr>
        <w:t xml:space="preserve"> </w:t>
      </w:r>
      <w:r>
        <w:t>and</w:t>
      </w:r>
      <w:r>
        <w:rPr>
          <w:spacing w:val="-4"/>
        </w:rPr>
        <w:t xml:space="preserve"> </w:t>
      </w:r>
      <w:r>
        <w:t xml:space="preserve">created a new Terraform to deploy Azure services and implanted tests using Golang, Docker, and </w:t>
      </w:r>
      <w:r>
        <w:rPr>
          <w:b/>
        </w:rPr>
        <w:t>Travis CI.</w:t>
      </w:r>
    </w:p>
    <w:p w14:paraId="3B2FE65C" w14:textId="77777777" w:rsidR="00EF7B3A" w:rsidRDefault="00000000">
      <w:pPr>
        <w:pStyle w:val="ListParagraph"/>
        <w:numPr>
          <w:ilvl w:val="0"/>
          <w:numId w:val="1"/>
        </w:numPr>
        <w:tabs>
          <w:tab w:val="left" w:pos="1210"/>
        </w:tabs>
        <w:ind w:right="603"/>
        <w:rPr>
          <w:rFonts w:ascii="Symbol" w:hAnsi="Symbol"/>
        </w:rPr>
      </w:pPr>
      <w:r>
        <w:t>Expertise</w:t>
      </w:r>
      <w:r>
        <w:rPr>
          <w:spacing w:val="-3"/>
        </w:rPr>
        <w:t xml:space="preserve"> </w:t>
      </w:r>
      <w:r>
        <w:t>in</w:t>
      </w:r>
      <w:r>
        <w:rPr>
          <w:spacing w:val="-4"/>
        </w:rPr>
        <w:t xml:space="preserve"> </w:t>
      </w:r>
      <w:r>
        <w:t xml:space="preserve">deploying </w:t>
      </w:r>
      <w:r>
        <w:rPr>
          <w:b/>
        </w:rPr>
        <w:t>Ansible</w:t>
      </w:r>
      <w:r>
        <w:rPr>
          <w:b/>
          <w:spacing w:val="-3"/>
        </w:rPr>
        <w:t xml:space="preserve"> </w:t>
      </w:r>
      <w:r>
        <w:rPr>
          <w:b/>
        </w:rPr>
        <w:t>playbooks</w:t>
      </w:r>
      <w:r>
        <w:t>,</w:t>
      </w:r>
      <w:r>
        <w:rPr>
          <w:spacing w:val="-6"/>
        </w:rPr>
        <w:t xml:space="preserve"> </w:t>
      </w:r>
      <w:r>
        <w:t>inventories,</w:t>
      </w:r>
      <w:r>
        <w:rPr>
          <w:spacing w:val="-5"/>
        </w:rPr>
        <w:t xml:space="preserve"> </w:t>
      </w:r>
      <w:r>
        <w:t>and</w:t>
      </w:r>
      <w:r>
        <w:rPr>
          <w:spacing w:val="-4"/>
        </w:rPr>
        <w:t xml:space="preserve"> </w:t>
      </w:r>
      <w:r>
        <w:t>custom</w:t>
      </w:r>
      <w:r>
        <w:rPr>
          <w:spacing w:val="-2"/>
        </w:rPr>
        <w:t xml:space="preserve"> </w:t>
      </w:r>
      <w:r>
        <w:t>playbooks</w:t>
      </w:r>
      <w:r>
        <w:rPr>
          <w:spacing w:val="-3"/>
        </w:rPr>
        <w:t xml:space="preserve"> </w:t>
      </w:r>
      <w:r>
        <w:t>in</w:t>
      </w:r>
      <w:r>
        <w:rPr>
          <w:spacing w:val="-1"/>
        </w:rPr>
        <w:t xml:space="preserve"> </w:t>
      </w:r>
      <w:r>
        <w:rPr>
          <w:b/>
        </w:rPr>
        <w:t>YAML. Encrypted</w:t>
      </w:r>
      <w:r>
        <w:rPr>
          <w:b/>
          <w:spacing w:val="-3"/>
        </w:rPr>
        <w:t xml:space="preserve"> </w:t>
      </w:r>
      <w:r>
        <w:rPr>
          <w:b/>
        </w:rPr>
        <w:t>the</w:t>
      </w:r>
      <w:r>
        <w:rPr>
          <w:b/>
          <w:spacing w:val="-4"/>
        </w:rPr>
        <w:t xml:space="preserve"> </w:t>
      </w:r>
      <w:r>
        <w:rPr>
          <w:b/>
        </w:rPr>
        <w:t>data</w:t>
      </w:r>
      <w:r>
        <w:rPr>
          <w:b/>
          <w:spacing w:val="-2"/>
        </w:rPr>
        <w:t xml:space="preserve"> </w:t>
      </w:r>
      <w:r>
        <w:rPr>
          <w:b/>
        </w:rPr>
        <w:t xml:space="preserve">using Ansible Vault, maintained role-based access control using Ansible Tower, and implemented IT orchestration using Ansible to run tasks in a sequence that </w:t>
      </w:r>
      <w:r>
        <w:t>can work on different servers.</w:t>
      </w:r>
    </w:p>
    <w:p w14:paraId="37A5336F" w14:textId="77777777" w:rsidR="00EF7B3A" w:rsidRDefault="00000000">
      <w:pPr>
        <w:pStyle w:val="Heading1"/>
        <w:numPr>
          <w:ilvl w:val="0"/>
          <w:numId w:val="1"/>
        </w:numPr>
        <w:tabs>
          <w:tab w:val="left" w:pos="1210"/>
        </w:tabs>
        <w:ind w:right="1420"/>
        <w:rPr>
          <w:rFonts w:ascii="Symbol" w:hAnsi="Symbol"/>
          <w:b w:val="0"/>
        </w:rPr>
      </w:pPr>
      <w:r>
        <w:rPr>
          <w:b w:val="0"/>
        </w:rPr>
        <w:t>Worked</w:t>
      </w:r>
      <w:r>
        <w:rPr>
          <w:b w:val="0"/>
          <w:spacing w:val="-5"/>
        </w:rPr>
        <w:t xml:space="preserve"> </w:t>
      </w:r>
      <w:r>
        <w:rPr>
          <w:b w:val="0"/>
        </w:rPr>
        <w:t>on</w:t>
      </w:r>
      <w:r>
        <w:rPr>
          <w:b w:val="0"/>
          <w:spacing w:val="-4"/>
        </w:rPr>
        <w:t xml:space="preserve"> </w:t>
      </w:r>
      <w:r>
        <w:t>Ansible</w:t>
      </w:r>
      <w:r>
        <w:rPr>
          <w:spacing w:val="-4"/>
        </w:rPr>
        <w:t xml:space="preserve"> </w:t>
      </w:r>
      <w:r>
        <w:t>and</w:t>
      </w:r>
      <w:r>
        <w:rPr>
          <w:spacing w:val="-3"/>
        </w:rPr>
        <w:t xml:space="preserve"> </w:t>
      </w:r>
      <w:r>
        <w:t>Chef</w:t>
      </w:r>
      <w:r>
        <w:rPr>
          <w:spacing w:val="-2"/>
        </w:rPr>
        <w:t xml:space="preserve"> </w:t>
      </w:r>
      <w:r>
        <w:t>as</w:t>
      </w:r>
      <w:r>
        <w:rPr>
          <w:spacing w:val="-6"/>
        </w:rPr>
        <w:t xml:space="preserve"> </w:t>
      </w:r>
      <w:r>
        <w:t>Configuration Management</w:t>
      </w:r>
      <w:r>
        <w:rPr>
          <w:spacing w:val="-4"/>
        </w:rPr>
        <w:t xml:space="preserve"> </w:t>
      </w:r>
      <w:r>
        <w:t>Tools</w:t>
      </w:r>
      <w:r>
        <w:rPr>
          <w:spacing w:val="-6"/>
        </w:rPr>
        <w:t xml:space="preserve"> </w:t>
      </w:r>
      <w:r>
        <w:t>(CMT)</w:t>
      </w:r>
      <w:r>
        <w:rPr>
          <w:spacing w:val="-6"/>
        </w:rPr>
        <w:t xml:space="preserve"> </w:t>
      </w:r>
      <w:r>
        <w:t>to</w:t>
      </w:r>
      <w:r>
        <w:rPr>
          <w:spacing w:val="-3"/>
        </w:rPr>
        <w:t xml:space="preserve"> </w:t>
      </w:r>
      <w:r>
        <w:t>automate</w:t>
      </w:r>
      <w:r>
        <w:rPr>
          <w:spacing w:val="-5"/>
        </w:rPr>
        <w:t xml:space="preserve"> </w:t>
      </w:r>
      <w:r>
        <w:t>repetitive</w:t>
      </w:r>
      <w:r>
        <w:rPr>
          <w:spacing w:val="-5"/>
        </w:rPr>
        <w:t xml:space="preserve"> </w:t>
      </w:r>
      <w:r>
        <w:t xml:space="preserve">tasks, proactively manage the changes, and quickly deploy </w:t>
      </w:r>
      <w:r>
        <w:rPr>
          <w:b w:val="0"/>
        </w:rPr>
        <w:t>critical applications.</w:t>
      </w:r>
    </w:p>
    <w:p w14:paraId="57B30543" w14:textId="77777777" w:rsidR="00EF7B3A" w:rsidRDefault="00000000">
      <w:pPr>
        <w:pStyle w:val="ListParagraph"/>
        <w:numPr>
          <w:ilvl w:val="0"/>
          <w:numId w:val="1"/>
        </w:numPr>
        <w:tabs>
          <w:tab w:val="left" w:pos="1210"/>
        </w:tabs>
        <w:spacing w:line="242" w:lineRule="auto"/>
        <w:ind w:right="1240"/>
        <w:rPr>
          <w:rFonts w:ascii="Symbol" w:hAnsi="Symbol"/>
        </w:rPr>
      </w:pPr>
      <w:r>
        <w:t xml:space="preserve">Experience in multiple areas of </w:t>
      </w:r>
      <w:r>
        <w:rPr>
          <w:b/>
        </w:rPr>
        <w:t xml:space="preserve">Jenkins </w:t>
      </w:r>
      <w:r>
        <w:t xml:space="preserve">like Plugin Management, </w:t>
      </w:r>
      <w:r>
        <w:rPr>
          <w:b/>
        </w:rPr>
        <w:t>Securing Jenkins</w:t>
      </w:r>
      <w:r>
        <w:t>, Performance issues, Analytics,</w:t>
      </w:r>
      <w:r>
        <w:rPr>
          <w:spacing w:val="-4"/>
        </w:rPr>
        <w:t xml:space="preserve"> </w:t>
      </w:r>
      <w:r>
        <w:rPr>
          <w:b/>
        </w:rPr>
        <w:t>Scaling</w:t>
      </w:r>
      <w:r>
        <w:rPr>
          <w:b/>
          <w:spacing w:val="-3"/>
        </w:rPr>
        <w:t xml:space="preserve"> </w:t>
      </w:r>
      <w:r>
        <w:rPr>
          <w:b/>
        </w:rPr>
        <w:t>Jenkins</w:t>
      </w:r>
      <w:r>
        <w:t>,</w:t>
      </w:r>
      <w:r>
        <w:rPr>
          <w:spacing w:val="-6"/>
        </w:rPr>
        <w:t xml:space="preserve"> </w:t>
      </w:r>
      <w:r>
        <w:t xml:space="preserve">Integrating </w:t>
      </w:r>
      <w:r>
        <w:rPr>
          <w:b/>
        </w:rPr>
        <w:t>Code</w:t>
      </w:r>
      <w:r>
        <w:rPr>
          <w:b/>
          <w:spacing w:val="-4"/>
        </w:rPr>
        <w:t xml:space="preserve"> </w:t>
      </w:r>
      <w:r>
        <w:rPr>
          <w:b/>
        </w:rPr>
        <w:t>Analysis</w:t>
      </w:r>
      <w:r>
        <w:rPr>
          <w:b/>
          <w:spacing w:val="-3"/>
        </w:rPr>
        <w:t xml:space="preserve"> </w:t>
      </w:r>
      <w:r>
        <w:t>and</w:t>
      </w:r>
      <w:r>
        <w:rPr>
          <w:spacing w:val="-4"/>
        </w:rPr>
        <w:t xml:space="preserve"> </w:t>
      </w:r>
      <w:r>
        <w:t>Test</w:t>
      </w:r>
      <w:r>
        <w:rPr>
          <w:spacing w:val="-5"/>
        </w:rPr>
        <w:t xml:space="preserve"> </w:t>
      </w:r>
      <w:r>
        <w:t>Phases</w:t>
      </w:r>
      <w:r>
        <w:rPr>
          <w:spacing w:val="-3"/>
        </w:rPr>
        <w:t xml:space="preserve"> </w:t>
      </w:r>
      <w:r>
        <w:t>to</w:t>
      </w:r>
      <w:r>
        <w:rPr>
          <w:spacing w:val="-4"/>
        </w:rPr>
        <w:t xml:space="preserve"> </w:t>
      </w:r>
      <w:r>
        <w:t>complete</w:t>
      </w:r>
      <w:r>
        <w:rPr>
          <w:spacing w:val="-3"/>
        </w:rPr>
        <w:t xml:space="preserve"> </w:t>
      </w:r>
      <w:r>
        <w:t xml:space="preserve">the </w:t>
      </w:r>
      <w:r>
        <w:rPr>
          <w:b/>
        </w:rPr>
        <w:t>CD</w:t>
      </w:r>
      <w:r>
        <w:rPr>
          <w:b/>
          <w:spacing w:val="-3"/>
        </w:rPr>
        <w:t xml:space="preserve"> </w:t>
      </w:r>
      <w:r>
        <w:rPr>
          <w:b/>
        </w:rPr>
        <w:t>pipelines</w:t>
      </w:r>
      <w:r>
        <w:rPr>
          <w:b/>
          <w:spacing w:val="-5"/>
        </w:rPr>
        <w:t xml:space="preserve"> </w:t>
      </w:r>
      <w:r>
        <w:rPr>
          <w:b/>
        </w:rPr>
        <w:t xml:space="preserve">within </w:t>
      </w:r>
      <w:r>
        <w:rPr>
          <w:b/>
          <w:spacing w:val="-2"/>
        </w:rPr>
        <w:t>Jenkins</w:t>
      </w:r>
      <w:r>
        <w:rPr>
          <w:spacing w:val="-2"/>
        </w:rPr>
        <w:t>.</w:t>
      </w:r>
    </w:p>
    <w:p w14:paraId="09DDB050" w14:textId="77777777" w:rsidR="00EF7B3A" w:rsidRDefault="00000000">
      <w:pPr>
        <w:pStyle w:val="ListParagraph"/>
        <w:numPr>
          <w:ilvl w:val="0"/>
          <w:numId w:val="1"/>
        </w:numPr>
        <w:tabs>
          <w:tab w:val="left" w:pos="1210"/>
        </w:tabs>
        <w:ind w:right="942"/>
        <w:rPr>
          <w:rFonts w:ascii="Symbol" w:hAnsi="Symbol"/>
        </w:rPr>
      </w:pPr>
      <w:r>
        <w:t>Installed,</w:t>
      </w:r>
      <w:r>
        <w:rPr>
          <w:spacing w:val="-6"/>
        </w:rPr>
        <w:t xml:space="preserve"> </w:t>
      </w:r>
      <w:r>
        <w:t>Configured,</w:t>
      </w:r>
      <w:r>
        <w:rPr>
          <w:spacing w:val="-6"/>
        </w:rPr>
        <w:t xml:space="preserve"> </w:t>
      </w:r>
      <w:r>
        <w:t>and</w:t>
      </w:r>
      <w:r>
        <w:rPr>
          <w:spacing w:val="-4"/>
        </w:rPr>
        <w:t xml:space="preserve"> </w:t>
      </w:r>
      <w:r>
        <w:t>automated the</w:t>
      </w:r>
      <w:r>
        <w:rPr>
          <w:spacing w:val="-1"/>
        </w:rPr>
        <w:t xml:space="preserve"> </w:t>
      </w:r>
      <w:r>
        <w:rPr>
          <w:b/>
        </w:rPr>
        <w:t>Jenkins</w:t>
      </w:r>
      <w:r>
        <w:rPr>
          <w:b/>
          <w:spacing w:val="-4"/>
        </w:rPr>
        <w:t xml:space="preserve"> </w:t>
      </w:r>
      <w:r>
        <w:t>build</w:t>
      </w:r>
      <w:r>
        <w:rPr>
          <w:spacing w:val="-4"/>
        </w:rPr>
        <w:t xml:space="preserve"> </w:t>
      </w:r>
      <w:r>
        <w:t>jobs</w:t>
      </w:r>
      <w:r>
        <w:rPr>
          <w:spacing w:val="-3"/>
        </w:rPr>
        <w:t xml:space="preserve"> </w:t>
      </w:r>
      <w:r>
        <w:t>for continuous integration</w:t>
      </w:r>
      <w:r>
        <w:rPr>
          <w:spacing w:val="-4"/>
        </w:rPr>
        <w:t xml:space="preserve"> </w:t>
      </w:r>
      <w:r>
        <w:t>and</w:t>
      </w:r>
      <w:r>
        <w:rPr>
          <w:spacing w:val="-1"/>
        </w:rPr>
        <w:t xml:space="preserve"> </w:t>
      </w:r>
      <w:r>
        <w:rPr>
          <w:b/>
        </w:rPr>
        <w:t>AWS</w:t>
      </w:r>
      <w:r>
        <w:rPr>
          <w:b/>
          <w:spacing w:val="-2"/>
        </w:rPr>
        <w:t xml:space="preserve"> </w:t>
      </w:r>
      <w:r>
        <w:t xml:space="preserve">deployment pipelines using various plugins like </w:t>
      </w:r>
      <w:r>
        <w:rPr>
          <w:b/>
        </w:rPr>
        <w:t xml:space="preserve">Jenkins EC2 </w:t>
      </w:r>
      <w:r>
        <w:t xml:space="preserve">and </w:t>
      </w:r>
      <w:r>
        <w:rPr>
          <w:b/>
        </w:rPr>
        <w:t xml:space="preserve">Jenkins Cloud </w:t>
      </w:r>
      <w:r>
        <w:t>formation.</w:t>
      </w:r>
    </w:p>
    <w:p w14:paraId="18C19FCB" w14:textId="77777777" w:rsidR="00EF7B3A" w:rsidRDefault="00000000">
      <w:pPr>
        <w:pStyle w:val="ListParagraph"/>
        <w:numPr>
          <w:ilvl w:val="0"/>
          <w:numId w:val="1"/>
        </w:numPr>
        <w:tabs>
          <w:tab w:val="left" w:pos="1209"/>
        </w:tabs>
        <w:spacing w:line="279" w:lineRule="exact"/>
        <w:ind w:left="1209" w:hanging="359"/>
        <w:rPr>
          <w:rFonts w:ascii="Symbol" w:hAnsi="Symbol"/>
        </w:rPr>
      </w:pPr>
      <w:r>
        <w:t>Implemented</w:t>
      </w:r>
      <w:r>
        <w:rPr>
          <w:spacing w:val="-7"/>
        </w:rPr>
        <w:t xml:space="preserve"> </w:t>
      </w:r>
      <w:r>
        <w:t>a</w:t>
      </w:r>
      <w:r>
        <w:rPr>
          <w:spacing w:val="-6"/>
        </w:rPr>
        <w:t xml:space="preserve"> </w:t>
      </w:r>
      <w:r>
        <w:t>centralized</w:t>
      </w:r>
      <w:r>
        <w:rPr>
          <w:spacing w:val="-7"/>
        </w:rPr>
        <w:t xml:space="preserve"> </w:t>
      </w:r>
      <w:r>
        <w:t>logging</w:t>
      </w:r>
      <w:r>
        <w:rPr>
          <w:spacing w:val="-5"/>
        </w:rPr>
        <w:t xml:space="preserve"> </w:t>
      </w:r>
      <w:r>
        <w:t>system</w:t>
      </w:r>
      <w:r>
        <w:rPr>
          <w:spacing w:val="-5"/>
        </w:rPr>
        <w:t xml:space="preserve"> </w:t>
      </w:r>
      <w:r>
        <w:t>using</w:t>
      </w:r>
      <w:r>
        <w:rPr>
          <w:spacing w:val="-6"/>
        </w:rPr>
        <w:t xml:space="preserve"> </w:t>
      </w:r>
      <w:r>
        <w:t>log</w:t>
      </w:r>
      <w:r>
        <w:rPr>
          <w:spacing w:val="-5"/>
        </w:rPr>
        <w:t xml:space="preserve"> </w:t>
      </w:r>
      <w:r>
        <w:t>stash</w:t>
      </w:r>
      <w:r>
        <w:rPr>
          <w:spacing w:val="-7"/>
        </w:rPr>
        <w:t xml:space="preserve"> </w:t>
      </w:r>
      <w:r>
        <w:t>configured</w:t>
      </w:r>
      <w:r>
        <w:rPr>
          <w:spacing w:val="-6"/>
        </w:rPr>
        <w:t xml:space="preserve"> </w:t>
      </w:r>
      <w:r>
        <w:t>as</w:t>
      </w:r>
      <w:r>
        <w:rPr>
          <w:spacing w:val="-6"/>
        </w:rPr>
        <w:t xml:space="preserve"> </w:t>
      </w:r>
      <w:r>
        <w:t>an</w:t>
      </w:r>
      <w:r>
        <w:rPr>
          <w:spacing w:val="-1"/>
        </w:rPr>
        <w:t xml:space="preserve"> </w:t>
      </w:r>
      <w:r>
        <w:rPr>
          <w:b/>
        </w:rPr>
        <w:t>ELK</w:t>
      </w:r>
      <w:r>
        <w:rPr>
          <w:b/>
          <w:spacing w:val="-7"/>
        </w:rPr>
        <w:t xml:space="preserve"> </w:t>
      </w:r>
      <w:r>
        <w:rPr>
          <w:b/>
        </w:rPr>
        <w:t>stack</w:t>
      </w:r>
      <w:r>
        <w:rPr>
          <w:b/>
          <w:spacing w:val="-2"/>
        </w:rPr>
        <w:t xml:space="preserve"> </w:t>
      </w:r>
      <w:r>
        <w:rPr>
          <w:b/>
        </w:rPr>
        <w:t>(Elastic</w:t>
      </w:r>
      <w:r>
        <w:rPr>
          <w:b/>
          <w:spacing w:val="-3"/>
        </w:rPr>
        <w:t xml:space="preserve"> </w:t>
      </w:r>
      <w:r>
        <w:rPr>
          <w:b/>
        </w:rPr>
        <w:t>search,</w:t>
      </w:r>
      <w:r>
        <w:rPr>
          <w:b/>
          <w:spacing w:val="-6"/>
        </w:rPr>
        <w:t xml:space="preserve"> </w:t>
      </w:r>
      <w:r>
        <w:rPr>
          <w:b/>
        </w:rPr>
        <w:t>Log</w:t>
      </w:r>
      <w:r>
        <w:rPr>
          <w:b/>
          <w:spacing w:val="-6"/>
        </w:rPr>
        <w:t xml:space="preserve"> </w:t>
      </w:r>
      <w:r>
        <w:rPr>
          <w:b/>
          <w:spacing w:val="-2"/>
        </w:rPr>
        <w:t>stash,</w:t>
      </w:r>
    </w:p>
    <w:p w14:paraId="571BE119" w14:textId="77777777" w:rsidR="00EF7B3A" w:rsidRDefault="00000000">
      <w:pPr>
        <w:spacing w:line="268" w:lineRule="exact"/>
        <w:ind w:left="1210"/>
      </w:pPr>
      <w:r>
        <w:t>and</w:t>
      </w:r>
      <w:r>
        <w:rPr>
          <w:spacing w:val="-5"/>
        </w:rPr>
        <w:t xml:space="preserve"> </w:t>
      </w:r>
      <w:r>
        <w:rPr>
          <w:b/>
        </w:rPr>
        <w:t>Kibana</w:t>
      </w:r>
      <w:r>
        <w:t>)</w:t>
      </w:r>
      <w:r>
        <w:rPr>
          <w:spacing w:val="-4"/>
        </w:rPr>
        <w:t xml:space="preserve"> </w:t>
      </w:r>
      <w:r>
        <w:t>to</w:t>
      </w:r>
      <w:r>
        <w:rPr>
          <w:spacing w:val="-6"/>
        </w:rPr>
        <w:t xml:space="preserve"> </w:t>
      </w:r>
      <w:r>
        <w:t>monitor</w:t>
      </w:r>
      <w:r>
        <w:rPr>
          <w:spacing w:val="-4"/>
        </w:rPr>
        <w:t xml:space="preserve"> </w:t>
      </w:r>
      <w:r>
        <w:t>system</w:t>
      </w:r>
      <w:r>
        <w:rPr>
          <w:spacing w:val="-3"/>
        </w:rPr>
        <w:t xml:space="preserve"> </w:t>
      </w:r>
      <w:r>
        <w:t>logs,</w:t>
      </w:r>
      <w:r>
        <w:rPr>
          <w:spacing w:val="-5"/>
        </w:rPr>
        <w:t xml:space="preserve"> </w:t>
      </w:r>
      <w:r>
        <w:rPr>
          <w:b/>
        </w:rPr>
        <w:t>AWS</w:t>
      </w:r>
      <w:r>
        <w:rPr>
          <w:b/>
          <w:spacing w:val="-3"/>
        </w:rPr>
        <w:t xml:space="preserve"> </w:t>
      </w:r>
      <w:r>
        <w:rPr>
          <w:b/>
        </w:rPr>
        <w:t>Cloud</w:t>
      </w:r>
      <w:r>
        <w:rPr>
          <w:b/>
          <w:spacing w:val="-4"/>
        </w:rPr>
        <w:t xml:space="preserve"> </w:t>
      </w:r>
      <w:r>
        <w:rPr>
          <w:b/>
        </w:rPr>
        <w:t>Watch,</w:t>
      </w:r>
      <w:r>
        <w:rPr>
          <w:b/>
          <w:spacing w:val="-4"/>
        </w:rPr>
        <w:t xml:space="preserve"> </w:t>
      </w:r>
      <w:r>
        <w:rPr>
          <w:b/>
        </w:rPr>
        <w:t>VPC</w:t>
      </w:r>
      <w:r>
        <w:rPr>
          <w:b/>
          <w:spacing w:val="-6"/>
        </w:rPr>
        <w:t xml:space="preserve"> </w:t>
      </w:r>
      <w:r>
        <w:rPr>
          <w:b/>
        </w:rPr>
        <w:t>Flow</w:t>
      </w:r>
      <w:r>
        <w:rPr>
          <w:b/>
          <w:spacing w:val="-2"/>
        </w:rPr>
        <w:t xml:space="preserve"> </w:t>
      </w:r>
      <w:r>
        <w:rPr>
          <w:b/>
        </w:rPr>
        <w:t>logs,</w:t>
      </w:r>
      <w:r>
        <w:rPr>
          <w:b/>
          <w:spacing w:val="-4"/>
        </w:rPr>
        <w:t xml:space="preserve"> </w:t>
      </w:r>
      <w:r>
        <w:rPr>
          <w:b/>
        </w:rPr>
        <w:t>Cloud</w:t>
      </w:r>
      <w:r>
        <w:rPr>
          <w:b/>
          <w:spacing w:val="-4"/>
        </w:rPr>
        <w:t xml:space="preserve"> </w:t>
      </w:r>
      <w:r>
        <w:rPr>
          <w:b/>
        </w:rPr>
        <w:t>Trail</w:t>
      </w:r>
      <w:r>
        <w:rPr>
          <w:b/>
          <w:spacing w:val="-6"/>
        </w:rPr>
        <w:t xml:space="preserve"> </w:t>
      </w:r>
      <w:r>
        <w:rPr>
          <w:b/>
        </w:rPr>
        <w:t>Events</w:t>
      </w:r>
      <w:r>
        <w:t>,</w:t>
      </w:r>
      <w:r>
        <w:rPr>
          <w:spacing w:val="-6"/>
        </w:rPr>
        <w:t xml:space="preserve"> </w:t>
      </w:r>
      <w:r>
        <w:t>and</w:t>
      </w:r>
      <w:r>
        <w:rPr>
          <w:spacing w:val="-1"/>
        </w:rPr>
        <w:t xml:space="preserve"> </w:t>
      </w:r>
      <w:r>
        <w:t>changes</w:t>
      </w:r>
      <w:r>
        <w:rPr>
          <w:spacing w:val="-4"/>
        </w:rPr>
        <w:t xml:space="preserve"> </w:t>
      </w:r>
      <w:r>
        <w:t>in</w:t>
      </w:r>
      <w:r>
        <w:rPr>
          <w:spacing w:val="-4"/>
        </w:rPr>
        <w:t xml:space="preserve"> </w:t>
      </w:r>
      <w:r>
        <w:rPr>
          <w:b/>
          <w:spacing w:val="-5"/>
        </w:rPr>
        <w:t>S3</w:t>
      </w:r>
      <w:r>
        <w:rPr>
          <w:spacing w:val="-5"/>
        </w:rPr>
        <w:t>.</w:t>
      </w:r>
    </w:p>
    <w:p w14:paraId="63975851" w14:textId="77777777" w:rsidR="00EF7B3A" w:rsidRDefault="00000000">
      <w:pPr>
        <w:pStyle w:val="ListParagraph"/>
        <w:numPr>
          <w:ilvl w:val="0"/>
          <w:numId w:val="1"/>
        </w:numPr>
        <w:tabs>
          <w:tab w:val="left" w:pos="1210"/>
        </w:tabs>
        <w:spacing w:line="244" w:lineRule="auto"/>
        <w:ind w:right="1285"/>
        <w:rPr>
          <w:rFonts w:ascii="Symbol" w:hAnsi="Symbol"/>
        </w:rPr>
      </w:pPr>
      <w:r>
        <w:t>Integrated</w:t>
      </w:r>
      <w:r>
        <w:rPr>
          <w:spacing w:val="-2"/>
        </w:rPr>
        <w:t xml:space="preserve"> </w:t>
      </w:r>
      <w:r>
        <w:rPr>
          <w:b/>
        </w:rPr>
        <w:t>Azure</w:t>
      </w:r>
      <w:r>
        <w:rPr>
          <w:b/>
          <w:spacing w:val="-4"/>
        </w:rPr>
        <w:t xml:space="preserve"> </w:t>
      </w:r>
      <w:r>
        <w:rPr>
          <w:b/>
        </w:rPr>
        <w:t>log</w:t>
      </w:r>
      <w:r>
        <w:rPr>
          <w:b/>
          <w:spacing w:val="-3"/>
        </w:rPr>
        <w:t xml:space="preserve"> </w:t>
      </w:r>
      <w:r>
        <w:rPr>
          <w:b/>
        </w:rPr>
        <w:t>analytics</w:t>
      </w:r>
      <w:r>
        <w:rPr>
          <w:b/>
          <w:spacing w:val="-2"/>
        </w:rPr>
        <w:t xml:space="preserve"> </w:t>
      </w:r>
      <w:r>
        <w:t>workspace</w:t>
      </w:r>
      <w:r>
        <w:rPr>
          <w:spacing w:val="-3"/>
        </w:rPr>
        <w:t xml:space="preserve"> </w:t>
      </w:r>
      <w:r>
        <w:t>with</w:t>
      </w:r>
      <w:r>
        <w:rPr>
          <w:spacing w:val="-4"/>
        </w:rPr>
        <w:t xml:space="preserve"> </w:t>
      </w:r>
      <w:r>
        <w:rPr>
          <w:b/>
        </w:rPr>
        <w:t>Azure</w:t>
      </w:r>
      <w:r>
        <w:rPr>
          <w:b/>
          <w:spacing w:val="-4"/>
        </w:rPr>
        <w:t xml:space="preserve"> </w:t>
      </w:r>
      <w:r>
        <w:rPr>
          <w:b/>
        </w:rPr>
        <w:t>services</w:t>
      </w:r>
      <w:r>
        <w:rPr>
          <w:b/>
          <w:spacing w:val="-5"/>
        </w:rPr>
        <w:t xml:space="preserve"> </w:t>
      </w:r>
      <w:r>
        <w:rPr>
          <w:b/>
        </w:rPr>
        <w:t>for</w:t>
      </w:r>
      <w:r>
        <w:rPr>
          <w:b/>
          <w:spacing w:val="-5"/>
        </w:rPr>
        <w:t xml:space="preserve"> </w:t>
      </w:r>
      <w:r>
        <w:rPr>
          <w:b/>
        </w:rPr>
        <w:t>monitoring</w:t>
      </w:r>
      <w:r>
        <w:rPr>
          <w:b/>
          <w:spacing w:val="-3"/>
        </w:rPr>
        <w:t xml:space="preserve"> </w:t>
      </w:r>
      <w:r>
        <w:rPr>
          <w:b/>
        </w:rPr>
        <w:t>the</w:t>
      </w:r>
      <w:r>
        <w:rPr>
          <w:b/>
          <w:spacing w:val="-4"/>
        </w:rPr>
        <w:t xml:space="preserve"> </w:t>
      </w:r>
      <w:r>
        <w:rPr>
          <w:b/>
        </w:rPr>
        <w:t>logs,</w:t>
      </w:r>
      <w:r>
        <w:rPr>
          <w:b/>
          <w:spacing w:val="-3"/>
        </w:rPr>
        <w:t xml:space="preserve"> </w:t>
      </w:r>
      <w:r>
        <w:rPr>
          <w:b/>
        </w:rPr>
        <w:t>storing</w:t>
      </w:r>
      <w:r>
        <w:rPr>
          <w:b/>
          <w:spacing w:val="-3"/>
        </w:rPr>
        <w:t xml:space="preserve"> </w:t>
      </w:r>
      <w:r>
        <w:rPr>
          <w:b/>
        </w:rPr>
        <w:t>them,</w:t>
      </w:r>
      <w:r>
        <w:rPr>
          <w:b/>
          <w:spacing w:val="-3"/>
        </w:rPr>
        <w:t xml:space="preserve"> </w:t>
      </w:r>
      <w:r>
        <w:rPr>
          <w:b/>
        </w:rPr>
        <w:t xml:space="preserve">and tracking </w:t>
      </w:r>
      <w:r>
        <w:t>metrics of user activities across the environments.</w:t>
      </w:r>
    </w:p>
    <w:p w14:paraId="40240C45" w14:textId="77777777" w:rsidR="00EF7B3A" w:rsidRDefault="00000000">
      <w:pPr>
        <w:pStyle w:val="ListParagraph"/>
        <w:numPr>
          <w:ilvl w:val="0"/>
          <w:numId w:val="1"/>
        </w:numPr>
        <w:tabs>
          <w:tab w:val="left" w:pos="1210"/>
        </w:tabs>
        <w:ind w:right="620"/>
        <w:rPr>
          <w:rFonts w:ascii="Symbol" w:hAnsi="Symbol"/>
        </w:rPr>
      </w:pPr>
      <w:r>
        <w:t xml:space="preserve">Skilled in monitoring servers using </w:t>
      </w:r>
      <w:r>
        <w:rPr>
          <w:b/>
        </w:rPr>
        <w:t>Nagios, Splunk, ELK, Dynatrace, Datadog, AppDynamics, New Relic</w:t>
      </w:r>
      <w:r>
        <w:t xml:space="preserve">, and </w:t>
      </w:r>
      <w:r>
        <w:rPr>
          <w:b/>
        </w:rPr>
        <w:t xml:space="preserve">CloudWatch </w:t>
      </w:r>
      <w:r>
        <w:t>for</w:t>
      </w:r>
      <w:r>
        <w:rPr>
          <w:spacing w:val="-3"/>
        </w:rPr>
        <w:t xml:space="preserve"> </w:t>
      </w:r>
      <w:r>
        <w:t>Resource,</w:t>
      </w:r>
      <w:r>
        <w:rPr>
          <w:spacing w:val="-5"/>
        </w:rPr>
        <w:t xml:space="preserve"> </w:t>
      </w:r>
      <w:r>
        <w:t>Network,</w:t>
      </w:r>
      <w:r>
        <w:rPr>
          <w:spacing w:val="-5"/>
        </w:rPr>
        <w:t xml:space="preserve"> </w:t>
      </w:r>
      <w:r>
        <w:t>and Log</w:t>
      </w:r>
      <w:r>
        <w:rPr>
          <w:spacing w:val="-2"/>
        </w:rPr>
        <w:t xml:space="preserve"> </w:t>
      </w:r>
      <w:r>
        <w:t>Trace</w:t>
      </w:r>
      <w:r>
        <w:rPr>
          <w:spacing w:val="-3"/>
        </w:rPr>
        <w:t xml:space="preserve"> </w:t>
      </w:r>
      <w:r>
        <w:t>Monitoring,</w:t>
      </w:r>
      <w:r>
        <w:rPr>
          <w:spacing w:val="-6"/>
        </w:rPr>
        <w:t xml:space="preserve"> </w:t>
      </w:r>
      <w:r>
        <w:t>created</w:t>
      </w:r>
      <w:r>
        <w:rPr>
          <w:spacing w:val="-4"/>
        </w:rPr>
        <w:t xml:space="preserve"> </w:t>
      </w:r>
      <w:r>
        <w:t>geo-mapping</w:t>
      </w:r>
      <w:r>
        <w:rPr>
          <w:spacing w:val="-2"/>
        </w:rPr>
        <w:t xml:space="preserve"> </w:t>
      </w:r>
      <w:r>
        <w:t>visualizations</w:t>
      </w:r>
      <w:r>
        <w:rPr>
          <w:spacing w:val="-3"/>
        </w:rPr>
        <w:t xml:space="preserve"> </w:t>
      </w:r>
      <w:r>
        <w:t>using</w:t>
      </w:r>
      <w:r>
        <w:rPr>
          <w:spacing w:val="-1"/>
        </w:rPr>
        <w:t xml:space="preserve"> </w:t>
      </w:r>
      <w:r>
        <w:rPr>
          <w:b/>
        </w:rPr>
        <w:t xml:space="preserve">Kibana </w:t>
      </w:r>
      <w:r>
        <w:t>in</w:t>
      </w:r>
      <w:r>
        <w:rPr>
          <w:spacing w:val="-2"/>
        </w:rPr>
        <w:t xml:space="preserve"> </w:t>
      </w:r>
      <w:r>
        <w:t>integration</w:t>
      </w:r>
      <w:r>
        <w:rPr>
          <w:spacing w:val="-2"/>
        </w:rPr>
        <w:t xml:space="preserve"> </w:t>
      </w:r>
      <w:r>
        <w:t xml:space="preserve">with </w:t>
      </w:r>
      <w:r>
        <w:rPr>
          <w:b/>
        </w:rPr>
        <w:t xml:space="preserve">AWS CloudWatch and Lambda </w:t>
      </w:r>
      <w:r>
        <w:t>and</w:t>
      </w:r>
      <w:r>
        <w:rPr>
          <w:spacing w:val="-7"/>
        </w:rPr>
        <w:t xml:space="preserve"> </w:t>
      </w:r>
      <w:r>
        <w:t>evaluated</w:t>
      </w:r>
      <w:r>
        <w:rPr>
          <w:spacing w:val="-2"/>
        </w:rPr>
        <w:t xml:space="preserve"> </w:t>
      </w:r>
      <w:r>
        <w:t>system logs</w:t>
      </w:r>
      <w:r>
        <w:rPr>
          <w:spacing w:val="-1"/>
        </w:rPr>
        <w:t xml:space="preserve"> </w:t>
      </w:r>
      <w:r>
        <w:t xml:space="preserve">using </w:t>
      </w:r>
      <w:r>
        <w:rPr>
          <w:b/>
        </w:rPr>
        <w:t>ELK</w:t>
      </w:r>
      <w:r>
        <w:rPr>
          <w:b/>
          <w:spacing w:val="-2"/>
        </w:rPr>
        <w:t xml:space="preserve"> </w:t>
      </w:r>
      <w:r>
        <w:t>software</w:t>
      </w:r>
      <w:r>
        <w:rPr>
          <w:spacing w:val="-1"/>
        </w:rPr>
        <w:t xml:space="preserve"> </w:t>
      </w:r>
      <w:r>
        <w:t>stack</w:t>
      </w:r>
      <w:r>
        <w:rPr>
          <w:spacing w:val="-1"/>
        </w:rPr>
        <w:t xml:space="preserve"> </w:t>
      </w:r>
      <w:r>
        <w:t>and</w:t>
      </w:r>
      <w:r>
        <w:rPr>
          <w:spacing w:val="-1"/>
        </w:rPr>
        <w:t xml:space="preserve"> </w:t>
      </w:r>
      <w:r>
        <w:rPr>
          <w:color w:val="1F2023"/>
        </w:rPr>
        <w:t xml:space="preserve">good understanding of </w:t>
      </w:r>
      <w:r>
        <w:rPr>
          <w:b/>
          <w:color w:val="1F2023"/>
        </w:rPr>
        <w:t xml:space="preserve">Prometheus </w:t>
      </w:r>
      <w:r>
        <w:rPr>
          <w:color w:val="1F2023"/>
        </w:rPr>
        <w:t xml:space="preserve">&amp; </w:t>
      </w:r>
      <w:r>
        <w:rPr>
          <w:b/>
          <w:color w:val="1F2023"/>
        </w:rPr>
        <w:t xml:space="preserve">Grafana </w:t>
      </w:r>
      <w:r>
        <w:rPr>
          <w:color w:val="1F2023"/>
        </w:rPr>
        <w:t>a tool for event monitoring and alerting.</w:t>
      </w:r>
    </w:p>
    <w:p w14:paraId="41F77BAC" w14:textId="77777777" w:rsidR="00EF7B3A" w:rsidRDefault="00000000">
      <w:pPr>
        <w:pStyle w:val="Heading1"/>
        <w:numPr>
          <w:ilvl w:val="0"/>
          <w:numId w:val="1"/>
        </w:numPr>
        <w:tabs>
          <w:tab w:val="left" w:pos="1210"/>
        </w:tabs>
        <w:ind w:right="701"/>
        <w:rPr>
          <w:rFonts w:ascii="Symbol" w:hAnsi="Symbol"/>
          <w:b w:val="0"/>
        </w:rPr>
      </w:pPr>
      <w:r>
        <w:rPr>
          <w:b w:val="0"/>
        </w:rPr>
        <w:t xml:space="preserve">Expertise in </w:t>
      </w:r>
      <w:r>
        <w:t xml:space="preserve">Linux Administration </w:t>
      </w:r>
      <w:r>
        <w:rPr>
          <w:b w:val="0"/>
        </w:rPr>
        <w:t xml:space="preserve">like </w:t>
      </w:r>
      <w:r>
        <w:t>RAID levels, Grub, Disk management, patch management, Networking, Scripting,</w:t>
      </w:r>
      <w:r>
        <w:rPr>
          <w:spacing w:val="-5"/>
        </w:rPr>
        <w:t xml:space="preserve"> </w:t>
      </w:r>
      <w:r>
        <w:t>Kickstart,</w:t>
      </w:r>
      <w:r>
        <w:rPr>
          <w:spacing w:val="-5"/>
        </w:rPr>
        <w:t xml:space="preserve"> </w:t>
      </w:r>
      <w:r>
        <w:t>LVM,</w:t>
      </w:r>
      <w:r>
        <w:rPr>
          <w:spacing w:val="-5"/>
        </w:rPr>
        <w:t xml:space="preserve"> </w:t>
      </w:r>
      <w:r>
        <w:t>CRON</w:t>
      </w:r>
      <w:r>
        <w:rPr>
          <w:spacing w:val="-3"/>
        </w:rPr>
        <w:t xml:space="preserve"> </w:t>
      </w:r>
      <w:r>
        <w:t>jobs,</w:t>
      </w:r>
      <w:r>
        <w:rPr>
          <w:spacing w:val="-5"/>
        </w:rPr>
        <w:t xml:space="preserve"> </w:t>
      </w:r>
      <w:r>
        <w:t>Performance</w:t>
      </w:r>
      <w:r>
        <w:rPr>
          <w:spacing w:val="-6"/>
        </w:rPr>
        <w:t xml:space="preserve"> </w:t>
      </w:r>
      <w:r>
        <w:t>monitoring, and</w:t>
      </w:r>
      <w:r>
        <w:rPr>
          <w:spacing w:val="-4"/>
        </w:rPr>
        <w:t xml:space="preserve"> </w:t>
      </w:r>
      <w:r>
        <w:t>troubleshooting</w:t>
      </w:r>
      <w:r>
        <w:rPr>
          <w:spacing w:val="-5"/>
        </w:rPr>
        <w:t xml:space="preserve"> </w:t>
      </w:r>
      <w:r>
        <w:t>on</w:t>
      </w:r>
      <w:r>
        <w:rPr>
          <w:spacing w:val="-4"/>
        </w:rPr>
        <w:t xml:space="preserve"> </w:t>
      </w:r>
      <w:r>
        <w:t>different</w:t>
      </w:r>
      <w:r>
        <w:rPr>
          <w:spacing w:val="-5"/>
        </w:rPr>
        <w:t xml:space="preserve"> </w:t>
      </w:r>
      <w:r>
        <w:t xml:space="preserve">distributions such as Red Hat, CentOS, Ubuntu, and Debian, along with </w:t>
      </w:r>
      <w:r>
        <w:rPr>
          <w:b w:val="0"/>
        </w:rPr>
        <w:t xml:space="preserve">file systems </w:t>
      </w:r>
      <w:proofErr w:type="spellStart"/>
      <w:r>
        <w:t>VxFS</w:t>
      </w:r>
      <w:proofErr w:type="spellEnd"/>
      <w:r>
        <w:t xml:space="preserve">, ZFS, UFS, ext3, </w:t>
      </w:r>
      <w:r>
        <w:rPr>
          <w:b w:val="0"/>
        </w:rPr>
        <w:t xml:space="preserve">and </w:t>
      </w:r>
      <w:r>
        <w:t>ext4.</w:t>
      </w:r>
    </w:p>
    <w:p w14:paraId="4E504FB3" w14:textId="77777777" w:rsidR="00EF7B3A" w:rsidRDefault="00000000">
      <w:pPr>
        <w:pStyle w:val="ListParagraph"/>
        <w:numPr>
          <w:ilvl w:val="0"/>
          <w:numId w:val="1"/>
        </w:numPr>
        <w:tabs>
          <w:tab w:val="left" w:pos="1210"/>
        </w:tabs>
        <w:ind w:right="973"/>
        <w:rPr>
          <w:rFonts w:ascii="Symbol" w:hAnsi="Symbol"/>
        </w:rPr>
      </w:pPr>
      <w:r>
        <w:t>Hands-on</w:t>
      </w:r>
      <w:r>
        <w:rPr>
          <w:spacing w:val="-4"/>
        </w:rPr>
        <w:t xml:space="preserve"> </w:t>
      </w:r>
      <w:r>
        <w:t>Experience</w:t>
      </w:r>
      <w:r>
        <w:rPr>
          <w:spacing w:val="-3"/>
        </w:rPr>
        <w:t xml:space="preserve"> </w:t>
      </w:r>
      <w:r>
        <w:t>in</w:t>
      </w:r>
      <w:r>
        <w:rPr>
          <w:spacing w:val="-4"/>
        </w:rPr>
        <w:t xml:space="preserve"> </w:t>
      </w:r>
      <w:r>
        <w:t>shell</w:t>
      </w:r>
      <w:r>
        <w:rPr>
          <w:spacing w:val="-1"/>
        </w:rPr>
        <w:t xml:space="preserve"> </w:t>
      </w:r>
      <w:r>
        <w:t>scripts,</w:t>
      </w:r>
      <w:r>
        <w:rPr>
          <w:spacing w:val="-6"/>
        </w:rPr>
        <w:t xml:space="preserve"> </w:t>
      </w:r>
      <w:r>
        <w:t>Bash,</w:t>
      </w:r>
      <w:r>
        <w:rPr>
          <w:spacing w:val="-6"/>
        </w:rPr>
        <w:t xml:space="preserve"> </w:t>
      </w:r>
      <w:r>
        <w:t>Ruby,</w:t>
      </w:r>
      <w:r>
        <w:rPr>
          <w:spacing w:val="-1"/>
        </w:rPr>
        <w:t xml:space="preserve"> </w:t>
      </w:r>
      <w:r>
        <w:t>Python,</w:t>
      </w:r>
      <w:r>
        <w:rPr>
          <w:spacing w:val="-6"/>
        </w:rPr>
        <w:t xml:space="preserve"> </w:t>
      </w:r>
      <w:r>
        <w:t>and</w:t>
      </w:r>
      <w:r>
        <w:rPr>
          <w:spacing w:val="-4"/>
        </w:rPr>
        <w:t xml:space="preserve"> </w:t>
      </w:r>
      <w:r>
        <w:t>PowerShell</w:t>
      </w:r>
      <w:r>
        <w:rPr>
          <w:spacing w:val="-1"/>
        </w:rPr>
        <w:t xml:space="preserve"> </w:t>
      </w:r>
      <w:r>
        <w:t>for</w:t>
      </w:r>
      <w:r>
        <w:rPr>
          <w:spacing w:val="-3"/>
        </w:rPr>
        <w:t xml:space="preserve"> </w:t>
      </w:r>
      <w:r>
        <w:t>setting</w:t>
      </w:r>
      <w:r>
        <w:rPr>
          <w:spacing w:val="-2"/>
        </w:rPr>
        <w:t xml:space="preserve"> </w:t>
      </w:r>
      <w:r>
        <w:t>up</w:t>
      </w:r>
      <w:r>
        <w:rPr>
          <w:spacing w:val="-4"/>
        </w:rPr>
        <w:t xml:space="preserve"> </w:t>
      </w:r>
      <w:r>
        <w:t>baselines,</w:t>
      </w:r>
      <w:r>
        <w:rPr>
          <w:spacing w:val="-5"/>
        </w:rPr>
        <w:t xml:space="preserve"> </w:t>
      </w:r>
      <w:r>
        <w:t>branching, merging, and automation processes across the environment using SCM tools like Git and SVN on Linux and Windows platforms.</w:t>
      </w:r>
    </w:p>
    <w:p w14:paraId="7A0E542D" w14:textId="77777777" w:rsidR="00EF7B3A" w:rsidRDefault="00000000">
      <w:pPr>
        <w:pStyle w:val="ListParagraph"/>
        <w:numPr>
          <w:ilvl w:val="0"/>
          <w:numId w:val="1"/>
        </w:numPr>
        <w:tabs>
          <w:tab w:val="left" w:pos="1210"/>
        </w:tabs>
        <w:spacing w:line="242" w:lineRule="auto"/>
        <w:ind w:right="729"/>
        <w:jc w:val="both"/>
        <w:rPr>
          <w:rFonts w:ascii="Symbol" w:hAnsi="Symbol"/>
        </w:rPr>
      </w:pPr>
      <w:r>
        <w:t>Experience</w:t>
      </w:r>
      <w:r>
        <w:rPr>
          <w:spacing w:val="-2"/>
        </w:rPr>
        <w:t xml:space="preserve"> </w:t>
      </w:r>
      <w:r>
        <w:t>in</w:t>
      </w:r>
      <w:r>
        <w:rPr>
          <w:spacing w:val="-3"/>
        </w:rPr>
        <w:t xml:space="preserve"> </w:t>
      </w:r>
      <w:r>
        <w:t>managing</w:t>
      </w:r>
      <w:r>
        <w:rPr>
          <w:spacing w:val="-1"/>
        </w:rPr>
        <w:t xml:space="preserve"> </w:t>
      </w:r>
      <w:r>
        <w:t xml:space="preserve">software </w:t>
      </w:r>
      <w:r>
        <w:rPr>
          <w:b/>
        </w:rPr>
        <w:t>artifacts</w:t>
      </w:r>
      <w:r>
        <w:rPr>
          <w:b/>
          <w:spacing w:val="-3"/>
        </w:rPr>
        <w:t xml:space="preserve"> </w:t>
      </w:r>
      <w:r>
        <w:t>required</w:t>
      </w:r>
      <w:r>
        <w:rPr>
          <w:spacing w:val="-3"/>
        </w:rPr>
        <w:t xml:space="preserve"> </w:t>
      </w:r>
      <w:r>
        <w:t>for</w:t>
      </w:r>
      <w:r>
        <w:rPr>
          <w:spacing w:val="-2"/>
        </w:rPr>
        <w:t xml:space="preserve"> </w:t>
      </w:r>
      <w:r>
        <w:t>development</w:t>
      </w:r>
      <w:r>
        <w:rPr>
          <w:spacing w:val="-5"/>
        </w:rPr>
        <w:t xml:space="preserve"> </w:t>
      </w:r>
      <w:r>
        <w:t>using</w:t>
      </w:r>
      <w:r>
        <w:rPr>
          <w:spacing w:val="-1"/>
        </w:rPr>
        <w:t xml:space="preserve"> </w:t>
      </w:r>
      <w:r>
        <w:t>repository</w:t>
      </w:r>
      <w:r>
        <w:rPr>
          <w:spacing w:val="-2"/>
        </w:rPr>
        <w:t xml:space="preserve"> </w:t>
      </w:r>
      <w:r>
        <w:t>managers</w:t>
      </w:r>
      <w:r>
        <w:rPr>
          <w:spacing w:val="-2"/>
        </w:rPr>
        <w:t xml:space="preserve"> </w:t>
      </w:r>
      <w:r>
        <w:t xml:space="preserve">like </w:t>
      </w:r>
      <w:r>
        <w:rPr>
          <w:b/>
        </w:rPr>
        <w:t>Nexus</w:t>
      </w:r>
      <w:r>
        <w:rPr>
          <w:b/>
          <w:spacing w:val="-3"/>
        </w:rPr>
        <w:t xml:space="preserve"> </w:t>
      </w:r>
      <w:r>
        <w:t xml:space="preserve">and </w:t>
      </w:r>
      <w:proofErr w:type="spellStart"/>
      <w:r>
        <w:rPr>
          <w:b/>
        </w:rPr>
        <w:t>JFrog</w:t>
      </w:r>
      <w:proofErr w:type="spellEnd"/>
      <w:r>
        <w:rPr>
          <w:b/>
          <w:spacing w:val="-1"/>
        </w:rPr>
        <w:t xml:space="preserve"> </w:t>
      </w:r>
      <w:r>
        <w:rPr>
          <w:b/>
        </w:rPr>
        <w:t>Artifactory</w:t>
      </w:r>
      <w:r>
        <w:rPr>
          <w:b/>
          <w:spacing w:val="-2"/>
        </w:rPr>
        <w:t xml:space="preserve"> </w:t>
      </w:r>
      <w:r>
        <w:t>by</w:t>
      </w:r>
      <w:r>
        <w:rPr>
          <w:spacing w:val="-3"/>
        </w:rPr>
        <w:t xml:space="preserve"> </w:t>
      </w:r>
      <w:r>
        <w:t>writing</w:t>
      </w:r>
      <w:r>
        <w:rPr>
          <w:spacing w:val="-1"/>
        </w:rPr>
        <w:t xml:space="preserve"> </w:t>
      </w:r>
      <w:r>
        <w:rPr>
          <w:b/>
        </w:rPr>
        <w:t>Jenkins</w:t>
      </w:r>
      <w:r>
        <w:rPr>
          <w:b/>
          <w:spacing w:val="-5"/>
        </w:rPr>
        <w:t xml:space="preserve"> </w:t>
      </w:r>
      <w:r>
        <w:rPr>
          <w:b/>
        </w:rPr>
        <w:t>Pipeline</w:t>
      </w:r>
      <w:r>
        <w:rPr>
          <w:b/>
          <w:spacing w:val="-4"/>
        </w:rPr>
        <w:t xml:space="preserve"> </w:t>
      </w:r>
      <w:r>
        <w:rPr>
          <w:b/>
        </w:rPr>
        <w:t>and Groovy</w:t>
      </w:r>
      <w:r>
        <w:rPr>
          <w:b/>
          <w:spacing w:val="-3"/>
        </w:rPr>
        <w:t xml:space="preserve"> </w:t>
      </w:r>
      <w:r>
        <w:rPr>
          <w:b/>
        </w:rPr>
        <w:t>Scripts</w:t>
      </w:r>
      <w:r>
        <w:rPr>
          <w:b/>
          <w:spacing w:val="-3"/>
        </w:rPr>
        <w:t xml:space="preserve"> </w:t>
      </w:r>
      <w:r>
        <w:t>for</w:t>
      </w:r>
      <w:r>
        <w:rPr>
          <w:spacing w:val="-3"/>
        </w:rPr>
        <w:t xml:space="preserve"> </w:t>
      </w:r>
      <w:r>
        <w:rPr>
          <w:b/>
        </w:rPr>
        <w:t>Continuous</w:t>
      </w:r>
      <w:r>
        <w:rPr>
          <w:b/>
          <w:spacing w:val="-5"/>
        </w:rPr>
        <w:t xml:space="preserve"> </w:t>
      </w:r>
      <w:r>
        <w:rPr>
          <w:b/>
        </w:rPr>
        <w:t>Integration</w:t>
      </w:r>
      <w:r>
        <w:rPr>
          <w:b/>
          <w:spacing w:val="-2"/>
        </w:rPr>
        <w:t xml:space="preserve"> </w:t>
      </w:r>
      <w:r>
        <w:rPr>
          <w:b/>
        </w:rPr>
        <w:t>(CI)</w:t>
      </w:r>
      <w:r>
        <w:rPr>
          <w:b/>
          <w:spacing w:val="-1"/>
        </w:rPr>
        <w:t xml:space="preserve"> </w:t>
      </w:r>
      <w:r>
        <w:t>and</w:t>
      </w:r>
      <w:r>
        <w:rPr>
          <w:spacing w:val="-4"/>
        </w:rPr>
        <w:t xml:space="preserve"> </w:t>
      </w:r>
      <w:r>
        <w:t>later</w:t>
      </w:r>
      <w:r>
        <w:rPr>
          <w:spacing w:val="-3"/>
        </w:rPr>
        <w:t xml:space="preserve"> </w:t>
      </w:r>
      <w:r>
        <w:t xml:space="preserve">using </w:t>
      </w:r>
      <w:r>
        <w:rPr>
          <w:b/>
        </w:rPr>
        <w:t xml:space="preserve">Jenkins </w:t>
      </w:r>
      <w:r>
        <w:t xml:space="preserve">for uploading </w:t>
      </w:r>
      <w:r>
        <w:rPr>
          <w:b/>
        </w:rPr>
        <w:t xml:space="preserve">Artifacts </w:t>
      </w:r>
      <w:r>
        <w:t xml:space="preserve">into </w:t>
      </w:r>
      <w:r>
        <w:rPr>
          <w:b/>
        </w:rPr>
        <w:t>Nexus Repository</w:t>
      </w:r>
      <w:r>
        <w:t>.</w:t>
      </w:r>
    </w:p>
    <w:p w14:paraId="12C02D80" w14:textId="77777777" w:rsidR="00EF7B3A" w:rsidRDefault="00000000">
      <w:pPr>
        <w:pStyle w:val="ListParagraph"/>
        <w:numPr>
          <w:ilvl w:val="0"/>
          <w:numId w:val="1"/>
        </w:numPr>
        <w:tabs>
          <w:tab w:val="left" w:pos="1210"/>
        </w:tabs>
        <w:ind w:right="2149"/>
        <w:jc w:val="both"/>
        <w:rPr>
          <w:rFonts w:ascii="Symbol" w:hAnsi="Symbol"/>
        </w:rPr>
      </w:pPr>
      <w:r>
        <w:rPr>
          <w:color w:val="333333"/>
        </w:rPr>
        <w:t>Developing</w:t>
      </w:r>
      <w:r>
        <w:rPr>
          <w:color w:val="333333"/>
          <w:spacing w:val="-4"/>
        </w:rPr>
        <w:t xml:space="preserve"> </w:t>
      </w:r>
      <w:r>
        <w:rPr>
          <w:color w:val="333333"/>
        </w:rPr>
        <w:t>and</w:t>
      </w:r>
      <w:r>
        <w:rPr>
          <w:color w:val="333333"/>
          <w:spacing w:val="-6"/>
        </w:rPr>
        <w:t xml:space="preserve"> </w:t>
      </w:r>
      <w:r>
        <w:rPr>
          <w:color w:val="333333"/>
        </w:rPr>
        <w:t>configuring</w:t>
      </w:r>
      <w:r>
        <w:rPr>
          <w:color w:val="333333"/>
          <w:spacing w:val="-4"/>
        </w:rPr>
        <w:t xml:space="preserve"> </w:t>
      </w:r>
      <w:r>
        <w:rPr>
          <w:color w:val="333333"/>
        </w:rPr>
        <w:t>new</w:t>
      </w:r>
      <w:r>
        <w:rPr>
          <w:color w:val="333333"/>
          <w:spacing w:val="-5"/>
        </w:rPr>
        <w:t xml:space="preserve"> </w:t>
      </w:r>
      <w:r>
        <w:rPr>
          <w:color w:val="333333"/>
        </w:rPr>
        <w:t>modules</w:t>
      </w:r>
      <w:r>
        <w:rPr>
          <w:color w:val="333333"/>
          <w:spacing w:val="-5"/>
        </w:rPr>
        <w:t xml:space="preserve"> </w:t>
      </w:r>
      <w:r>
        <w:rPr>
          <w:color w:val="333333"/>
        </w:rPr>
        <w:t>for</w:t>
      </w:r>
      <w:r>
        <w:rPr>
          <w:color w:val="333333"/>
          <w:spacing w:val="-5"/>
        </w:rPr>
        <w:t xml:space="preserve"> </w:t>
      </w:r>
      <w:r>
        <w:rPr>
          <w:color w:val="333333"/>
        </w:rPr>
        <w:t>Terraform</w:t>
      </w:r>
      <w:r>
        <w:rPr>
          <w:color w:val="333333"/>
          <w:spacing w:val="-5"/>
        </w:rPr>
        <w:t xml:space="preserve"> </w:t>
      </w:r>
      <w:r>
        <w:rPr>
          <w:color w:val="333333"/>
        </w:rPr>
        <w:t>Enterprise,</w:t>
      </w:r>
      <w:r>
        <w:rPr>
          <w:color w:val="333333"/>
          <w:spacing w:val="-6"/>
        </w:rPr>
        <w:t xml:space="preserve"> </w:t>
      </w:r>
      <w:r>
        <w:rPr>
          <w:color w:val="333333"/>
        </w:rPr>
        <w:t>creating</w:t>
      </w:r>
      <w:r>
        <w:rPr>
          <w:color w:val="333333"/>
          <w:spacing w:val="-4"/>
        </w:rPr>
        <w:t xml:space="preserve"> </w:t>
      </w:r>
      <w:r>
        <w:rPr>
          <w:color w:val="333333"/>
        </w:rPr>
        <w:t>new</w:t>
      </w:r>
      <w:r>
        <w:rPr>
          <w:color w:val="333333"/>
          <w:spacing w:val="-5"/>
        </w:rPr>
        <w:t xml:space="preserve"> </w:t>
      </w:r>
      <w:r>
        <w:rPr>
          <w:color w:val="333333"/>
        </w:rPr>
        <w:t>Azure</w:t>
      </w:r>
      <w:r>
        <w:rPr>
          <w:color w:val="333333"/>
          <w:spacing w:val="-5"/>
        </w:rPr>
        <w:t xml:space="preserve"> </w:t>
      </w:r>
      <w:r>
        <w:rPr>
          <w:color w:val="333333"/>
        </w:rPr>
        <w:t xml:space="preserve">security and </w:t>
      </w:r>
      <w:proofErr w:type="spellStart"/>
      <w:r>
        <w:rPr>
          <w:b/>
        </w:rPr>
        <w:t>Hashicorp</w:t>
      </w:r>
      <w:proofErr w:type="spellEnd"/>
      <w:r>
        <w:rPr>
          <w:b/>
        </w:rPr>
        <w:t xml:space="preserve"> </w:t>
      </w:r>
      <w:r>
        <w:rPr>
          <w:color w:val="333333"/>
        </w:rPr>
        <w:t xml:space="preserve">Sentinel policies by developing with </w:t>
      </w:r>
      <w:r>
        <w:rPr>
          <w:b/>
          <w:color w:val="333333"/>
        </w:rPr>
        <w:t xml:space="preserve">JSON </w:t>
      </w:r>
      <w:r>
        <w:rPr>
          <w:color w:val="333333"/>
        </w:rPr>
        <w:t xml:space="preserve">and </w:t>
      </w:r>
      <w:r>
        <w:rPr>
          <w:b/>
          <w:color w:val="333333"/>
        </w:rPr>
        <w:t>PowerShell.</w:t>
      </w:r>
    </w:p>
    <w:p w14:paraId="719E3162" w14:textId="77777777" w:rsidR="00EF7B3A" w:rsidRDefault="00EF7B3A">
      <w:pPr>
        <w:pStyle w:val="ListParagraph"/>
        <w:jc w:val="both"/>
        <w:rPr>
          <w:rFonts w:ascii="Symbol" w:hAnsi="Symbol"/>
        </w:rPr>
        <w:sectPr w:rsidR="00EF7B3A">
          <w:pgSz w:w="12240" w:h="15840"/>
          <w:pgMar w:top="820" w:right="0" w:bottom="280" w:left="360" w:header="720" w:footer="720" w:gutter="0"/>
          <w:cols w:space="720"/>
        </w:sectPr>
      </w:pPr>
    </w:p>
    <w:p w14:paraId="5CD96B0B" w14:textId="77777777" w:rsidR="00EF7B3A" w:rsidRDefault="00000000">
      <w:pPr>
        <w:spacing w:before="44"/>
        <w:ind w:left="1567" w:right="1715"/>
        <w:jc w:val="center"/>
        <w:rPr>
          <w:b/>
          <w:sz w:val="20"/>
        </w:rPr>
      </w:pPr>
      <w:bookmarkStart w:id="9" w:name="KEY_SKILLS"/>
      <w:bookmarkEnd w:id="9"/>
      <w:r>
        <w:rPr>
          <w:b/>
          <w:color w:val="22405F"/>
          <w:sz w:val="20"/>
        </w:rPr>
        <w:lastRenderedPageBreak/>
        <w:t>KEY</w:t>
      </w:r>
      <w:r>
        <w:rPr>
          <w:b/>
          <w:color w:val="22405F"/>
          <w:spacing w:val="-4"/>
          <w:sz w:val="20"/>
        </w:rPr>
        <w:t xml:space="preserve"> </w:t>
      </w:r>
      <w:r>
        <w:rPr>
          <w:b/>
          <w:color w:val="22405F"/>
          <w:spacing w:val="-2"/>
          <w:sz w:val="20"/>
        </w:rPr>
        <w:t>SKILLS</w:t>
      </w:r>
    </w:p>
    <w:p w14:paraId="1BEC7B4F" w14:textId="77777777" w:rsidR="00EF7B3A" w:rsidRDefault="00000000">
      <w:pPr>
        <w:pStyle w:val="BodyText"/>
        <w:spacing w:before="3"/>
        <w:ind w:left="0" w:firstLine="0"/>
        <w:rPr>
          <w:b/>
          <w:sz w:val="9"/>
        </w:rPr>
      </w:pPr>
      <w:r>
        <w:rPr>
          <w:b/>
          <w:noProof/>
          <w:sz w:val="9"/>
        </w:rPr>
        <w:drawing>
          <wp:anchor distT="0" distB="0" distL="0" distR="0" simplePos="0" relativeHeight="251657216" behindDoc="1" locked="0" layoutInCell="1" allowOverlap="1" wp14:anchorId="7C06AAFE" wp14:editId="26DAC49E">
            <wp:simplePos x="0" y="0"/>
            <wp:positionH relativeFrom="page">
              <wp:posOffset>482600</wp:posOffset>
            </wp:positionH>
            <wp:positionV relativeFrom="paragraph">
              <wp:posOffset>86360</wp:posOffset>
            </wp:positionV>
            <wp:extent cx="6979285" cy="56515"/>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6979149" cy="56673"/>
                    </a:xfrm>
                    <a:prstGeom prst="rect">
                      <a:avLst/>
                    </a:prstGeom>
                  </pic:spPr>
                </pic:pic>
              </a:graphicData>
            </a:graphic>
          </wp:anchor>
        </w:drawing>
      </w:r>
    </w:p>
    <w:p w14:paraId="5A435845" w14:textId="77777777" w:rsidR="00EF7B3A" w:rsidRDefault="00EF7B3A">
      <w:pPr>
        <w:pStyle w:val="BodyText"/>
        <w:spacing w:before="4"/>
        <w:ind w:left="0" w:firstLine="0"/>
        <w:rPr>
          <w:b/>
          <w:sz w:val="20"/>
        </w:rPr>
      </w:pPr>
    </w:p>
    <w:p w14:paraId="649E2F59" w14:textId="77777777" w:rsidR="00EF7B3A" w:rsidRDefault="00000000">
      <w:pPr>
        <w:pStyle w:val="ListParagraph"/>
        <w:numPr>
          <w:ilvl w:val="0"/>
          <w:numId w:val="2"/>
        </w:numPr>
        <w:tabs>
          <w:tab w:val="left" w:pos="989"/>
        </w:tabs>
        <w:spacing w:line="267" w:lineRule="exact"/>
      </w:pPr>
      <w:r>
        <w:t>Cloud</w:t>
      </w:r>
      <w:r>
        <w:rPr>
          <w:spacing w:val="-6"/>
        </w:rPr>
        <w:t xml:space="preserve"> </w:t>
      </w:r>
      <w:r>
        <w:t>Technologies:</w:t>
      </w:r>
      <w:r>
        <w:rPr>
          <w:spacing w:val="40"/>
        </w:rPr>
        <w:t xml:space="preserve"> </w:t>
      </w:r>
      <w:r>
        <w:t>Azure,</w:t>
      </w:r>
      <w:r>
        <w:rPr>
          <w:spacing w:val="-6"/>
        </w:rPr>
        <w:t xml:space="preserve"> </w:t>
      </w:r>
      <w:r>
        <w:t>AWS,</w:t>
      </w:r>
      <w:r>
        <w:rPr>
          <w:spacing w:val="-7"/>
        </w:rPr>
        <w:t xml:space="preserve"> </w:t>
      </w:r>
      <w:r>
        <w:t>open</w:t>
      </w:r>
      <w:r>
        <w:rPr>
          <w:spacing w:val="-5"/>
        </w:rPr>
        <w:t xml:space="preserve"> </w:t>
      </w:r>
      <w:r>
        <w:t>stack,</w:t>
      </w:r>
      <w:r>
        <w:rPr>
          <w:spacing w:val="-6"/>
        </w:rPr>
        <w:t xml:space="preserve"> </w:t>
      </w:r>
      <w:r>
        <w:rPr>
          <w:spacing w:val="-4"/>
        </w:rPr>
        <w:t>GCP,</w:t>
      </w:r>
    </w:p>
    <w:p w14:paraId="238B52D5" w14:textId="77777777" w:rsidR="00EF7B3A" w:rsidRDefault="00000000">
      <w:pPr>
        <w:pStyle w:val="ListParagraph"/>
        <w:numPr>
          <w:ilvl w:val="0"/>
          <w:numId w:val="2"/>
        </w:numPr>
        <w:tabs>
          <w:tab w:val="left" w:pos="989"/>
        </w:tabs>
        <w:spacing w:line="254" w:lineRule="exact"/>
      </w:pPr>
      <w:r>
        <w:t>Containerization:</w:t>
      </w:r>
      <w:r>
        <w:rPr>
          <w:spacing w:val="36"/>
        </w:rPr>
        <w:t xml:space="preserve"> </w:t>
      </w:r>
      <w:r>
        <w:t>Docker,</w:t>
      </w:r>
      <w:r>
        <w:rPr>
          <w:spacing w:val="-9"/>
        </w:rPr>
        <w:t xml:space="preserve"> </w:t>
      </w:r>
      <w:r>
        <w:t>Docker</w:t>
      </w:r>
      <w:r>
        <w:rPr>
          <w:spacing w:val="-5"/>
        </w:rPr>
        <w:t xml:space="preserve"> </w:t>
      </w:r>
      <w:r>
        <w:t>Swarm,</w:t>
      </w:r>
      <w:r>
        <w:rPr>
          <w:spacing w:val="-8"/>
        </w:rPr>
        <w:t xml:space="preserve"> </w:t>
      </w:r>
      <w:r>
        <w:rPr>
          <w:spacing w:val="-2"/>
        </w:rPr>
        <w:t>Kubernetes</w:t>
      </w:r>
    </w:p>
    <w:p w14:paraId="32F585A1" w14:textId="77777777" w:rsidR="00EF7B3A" w:rsidRDefault="00000000">
      <w:pPr>
        <w:pStyle w:val="ListParagraph"/>
        <w:numPr>
          <w:ilvl w:val="0"/>
          <w:numId w:val="2"/>
        </w:numPr>
        <w:tabs>
          <w:tab w:val="left" w:pos="989"/>
        </w:tabs>
        <w:spacing w:line="255" w:lineRule="exact"/>
      </w:pPr>
      <w:r>
        <w:t>CI/CD</w:t>
      </w:r>
      <w:r>
        <w:rPr>
          <w:spacing w:val="-8"/>
        </w:rPr>
        <w:t xml:space="preserve"> </w:t>
      </w:r>
      <w:r>
        <w:t>Tools:</w:t>
      </w:r>
      <w:r>
        <w:rPr>
          <w:spacing w:val="-7"/>
        </w:rPr>
        <w:t xml:space="preserve"> </w:t>
      </w:r>
      <w:r>
        <w:t>Jenkins/Hudson,</w:t>
      </w:r>
      <w:r>
        <w:rPr>
          <w:spacing w:val="-8"/>
        </w:rPr>
        <w:t xml:space="preserve"> </w:t>
      </w:r>
      <w:r>
        <w:t>Azure</w:t>
      </w:r>
      <w:r>
        <w:rPr>
          <w:spacing w:val="-5"/>
        </w:rPr>
        <w:t xml:space="preserve"> </w:t>
      </w:r>
      <w:r>
        <w:t>dev0</w:t>
      </w:r>
      <w:proofErr w:type="gramStart"/>
      <w:r>
        <w:t>ps</w:t>
      </w:r>
      <w:r>
        <w:rPr>
          <w:spacing w:val="-3"/>
        </w:rPr>
        <w:t xml:space="preserve"> </w:t>
      </w:r>
      <w:r>
        <w:t>,Azure</w:t>
      </w:r>
      <w:proofErr w:type="gramEnd"/>
      <w:r>
        <w:rPr>
          <w:spacing w:val="-5"/>
        </w:rPr>
        <w:t xml:space="preserve"> </w:t>
      </w:r>
      <w:r>
        <w:t>(ADO),</w:t>
      </w:r>
      <w:r>
        <w:rPr>
          <w:spacing w:val="-7"/>
        </w:rPr>
        <w:t xml:space="preserve"> </w:t>
      </w:r>
      <w:r>
        <w:t>Azure</w:t>
      </w:r>
      <w:r>
        <w:rPr>
          <w:spacing w:val="-5"/>
        </w:rPr>
        <w:t xml:space="preserve"> </w:t>
      </w:r>
      <w:r>
        <w:t>Repos,</w:t>
      </w:r>
      <w:r>
        <w:rPr>
          <w:spacing w:val="-4"/>
        </w:rPr>
        <w:t xml:space="preserve"> </w:t>
      </w:r>
      <w:r>
        <w:t>Azure</w:t>
      </w:r>
      <w:r>
        <w:rPr>
          <w:spacing w:val="-5"/>
        </w:rPr>
        <w:t xml:space="preserve"> </w:t>
      </w:r>
      <w:r>
        <w:t>Pipelines,</w:t>
      </w:r>
      <w:r>
        <w:rPr>
          <w:spacing w:val="-7"/>
        </w:rPr>
        <w:t xml:space="preserve"> </w:t>
      </w:r>
      <w:r>
        <w:t>Azure</w:t>
      </w:r>
      <w:r>
        <w:rPr>
          <w:spacing w:val="-5"/>
        </w:rPr>
        <w:t xml:space="preserve"> </w:t>
      </w:r>
      <w:r>
        <w:t>Test</w:t>
      </w:r>
      <w:r>
        <w:rPr>
          <w:spacing w:val="-7"/>
        </w:rPr>
        <w:t xml:space="preserve"> </w:t>
      </w:r>
      <w:r>
        <w:rPr>
          <w:spacing w:val="-2"/>
        </w:rPr>
        <w:t>Plans</w:t>
      </w:r>
    </w:p>
    <w:p w14:paraId="10143993" w14:textId="77777777" w:rsidR="00EF7B3A" w:rsidRDefault="00000000">
      <w:pPr>
        <w:pStyle w:val="ListParagraph"/>
        <w:numPr>
          <w:ilvl w:val="0"/>
          <w:numId w:val="2"/>
        </w:numPr>
        <w:tabs>
          <w:tab w:val="left" w:pos="989"/>
        </w:tabs>
        <w:spacing w:line="255" w:lineRule="exact"/>
      </w:pPr>
      <w:r>
        <w:t>Configuration</w:t>
      </w:r>
      <w:r>
        <w:rPr>
          <w:spacing w:val="-7"/>
        </w:rPr>
        <w:t xml:space="preserve"> </w:t>
      </w:r>
      <w:r>
        <w:t>Management</w:t>
      </w:r>
      <w:r>
        <w:rPr>
          <w:spacing w:val="-8"/>
        </w:rPr>
        <w:t xml:space="preserve"> </w:t>
      </w:r>
      <w:r>
        <w:t>Tools:</w:t>
      </w:r>
      <w:r>
        <w:rPr>
          <w:spacing w:val="-7"/>
        </w:rPr>
        <w:t xml:space="preserve"> </w:t>
      </w:r>
      <w:r>
        <w:t>Ansible,</w:t>
      </w:r>
      <w:r>
        <w:rPr>
          <w:spacing w:val="-7"/>
        </w:rPr>
        <w:t xml:space="preserve"> </w:t>
      </w:r>
      <w:r>
        <w:t>Chef,</w:t>
      </w:r>
      <w:r>
        <w:rPr>
          <w:spacing w:val="-7"/>
        </w:rPr>
        <w:t xml:space="preserve"> </w:t>
      </w:r>
      <w:r>
        <w:t>Puppet,</w:t>
      </w:r>
      <w:r>
        <w:rPr>
          <w:spacing w:val="-8"/>
        </w:rPr>
        <w:t xml:space="preserve"> </w:t>
      </w:r>
      <w:r>
        <w:t>Ansible</w:t>
      </w:r>
      <w:r>
        <w:rPr>
          <w:spacing w:val="-5"/>
        </w:rPr>
        <w:t xml:space="preserve"> </w:t>
      </w:r>
      <w:r>
        <w:rPr>
          <w:spacing w:val="-2"/>
        </w:rPr>
        <w:t>Tower</w:t>
      </w:r>
    </w:p>
    <w:p w14:paraId="72F165D6" w14:textId="77777777" w:rsidR="00EF7B3A" w:rsidRDefault="00000000">
      <w:pPr>
        <w:pStyle w:val="ListParagraph"/>
        <w:numPr>
          <w:ilvl w:val="0"/>
          <w:numId w:val="2"/>
        </w:numPr>
        <w:tabs>
          <w:tab w:val="left" w:pos="989"/>
        </w:tabs>
        <w:spacing w:line="254" w:lineRule="exact"/>
      </w:pPr>
      <w:r>
        <w:t>Version</w:t>
      </w:r>
      <w:r>
        <w:rPr>
          <w:spacing w:val="-7"/>
        </w:rPr>
        <w:t xml:space="preserve"> </w:t>
      </w:r>
      <w:r>
        <w:t>Control</w:t>
      </w:r>
      <w:r>
        <w:rPr>
          <w:spacing w:val="-3"/>
        </w:rPr>
        <w:t xml:space="preserve"> </w:t>
      </w:r>
      <w:r>
        <w:t>Tools:</w:t>
      </w:r>
      <w:r>
        <w:rPr>
          <w:spacing w:val="37"/>
        </w:rPr>
        <w:t xml:space="preserve"> </w:t>
      </w:r>
      <w:r>
        <w:t>GIT,</w:t>
      </w:r>
      <w:r>
        <w:rPr>
          <w:spacing w:val="-4"/>
        </w:rPr>
        <w:t xml:space="preserve"> </w:t>
      </w:r>
      <w:r>
        <w:t>GitLab</w:t>
      </w:r>
      <w:r>
        <w:rPr>
          <w:spacing w:val="-6"/>
        </w:rPr>
        <w:t xml:space="preserve"> </w:t>
      </w:r>
      <w:r>
        <w:t>Bitbucket,</w:t>
      </w:r>
      <w:r>
        <w:rPr>
          <w:spacing w:val="-8"/>
        </w:rPr>
        <w:t xml:space="preserve"> </w:t>
      </w:r>
      <w:r>
        <w:t>SVN,</w:t>
      </w:r>
      <w:r>
        <w:rPr>
          <w:spacing w:val="-3"/>
        </w:rPr>
        <w:t xml:space="preserve"> </w:t>
      </w:r>
      <w:r>
        <w:t>TFS,</w:t>
      </w:r>
      <w:r>
        <w:rPr>
          <w:spacing w:val="-3"/>
        </w:rPr>
        <w:t xml:space="preserve"> </w:t>
      </w:r>
      <w:r>
        <w:rPr>
          <w:spacing w:val="-2"/>
        </w:rPr>
        <w:t>Subversion</w:t>
      </w:r>
    </w:p>
    <w:p w14:paraId="31DCADBE" w14:textId="77777777" w:rsidR="00EF7B3A" w:rsidRDefault="00000000">
      <w:pPr>
        <w:pStyle w:val="ListParagraph"/>
        <w:numPr>
          <w:ilvl w:val="0"/>
          <w:numId w:val="2"/>
        </w:numPr>
        <w:tabs>
          <w:tab w:val="left" w:pos="989"/>
        </w:tabs>
        <w:spacing w:line="232" w:lineRule="auto"/>
        <w:ind w:right="646"/>
      </w:pPr>
      <w:r>
        <w:t>Scripting/programming</w:t>
      </w:r>
      <w:r>
        <w:rPr>
          <w:spacing w:val="-2"/>
        </w:rPr>
        <w:t xml:space="preserve"> </w:t>
      </w:r>
      <w:r>
        <w:t>Languages:</w:t>
      </w:r>
      <w:r>
        <w:rPr>
          <w:spacing w:val="-4"/>
        </w:rPr>
        <w:t xml:space="preserve"> </w:t>
      </w:r>
      <w:r>
        <w:t>Python,</w:t>
      </w:r>
      <w:r>
        <w:rPr>
          <w:spacing w:val="-6"/>
        </w:rPr>
        <w:t xml:space="preserve"> </w:t>
      </w:r>
      <w:r>
        <w:t>Shell</w:t>
      </w:r>
      <w:r>
        <w:rPr>
          <w:spacing w:val="-1"/>
        </w:rPr>
        <w:t xml:space="preserve"> </w:t>
      </w:r>
      <w:r>
        <w:t>(PowerShell/Bash),</w:t>
      </w:r>
      <w:r>
        <w:rPr>
          <w:spacing w:val="-5"/>
        </w:rPr>
        <w:t xml:space="preserve"> </w:t>
      </w:r>
      <w:r>
        <w:t>Ruby,</w:t>
      </w:r>
      <w:r>
        <w:rPr>
          <w:spacing w:val="-6"/>
        </w:rPr>
        <w:t xml:space="preserve"> </w:t>
      </w:r>
      <w:r>
        <w:t>YAML,</w:t>
      </w:r>
      <w:r>
        <w:rPr>
          <w:spacing w:val="-1"/>
        </w:rPr>
        <w:t xml:space="preserve"> </w:t>
      </w:r>
      <w:r>
        <w:t>JSON,</w:t>
      </w:r>
      <w:r>
        <w:rPr>
          <w:spacing w:val="-6"/>
        </w:rPr>
        <w:t xml:space="preserve"> </w:t>
      </w:r>
      <w:r>
        <w:t>Perl,</w:t>
      </w:r>
      <w:r>
        <w:rPr>
          <w:spacing w:val="-6"/>
        </w:rPr>
        <w:t xml:space="preserve"> </w:t>
      </w:r>
      <w:r>
        <w:t>Groovy,</w:t>
      </w:r>
      <w:r>
        <w:rPr>
          <w:spacing w:val="-6"/>
        </w:rPr>
        <w:t xml:space="preserve"> </w:t>
      </w:r>
      <w:r>
        <w:t>JavaScript,</w:t>
      </w:r>
      <w:r>
        <w:rPr>
          <w:spacing w:val="-6"/>
        </w:rPr>
        <w:t xml:space="preserve"> </w:t>
      </w:r>
      <w:r>
        <w:t>C, PHP, Java/ J2EE, .Net, Spring Core, Spring MVC, REST Web services</w:t>
      </w:r>
    </w:p>
    <w:p w14:paraId="7A02142F" w14:textId="77777777" w:rsidR="00EF7B3A" w:rsidRDefault="00000000">
      <w:pPr>
        <w:pStyle w:val="ListParagraph"/>
        <w:numPr>
          <w:ilvl w:val="0"/>
          <w:numId w:val="2"/>
        </w:numPr>
        <w:tabs>
          <w:tab w:val="left" w:pos="989"/>
        </w:tabs>
        <w:spacing w:line="242" w:lineRule="exact"/>
      </w:pPr>
      <w:r>
        <w:t>Monitoring</w:t>
      </w:r>
      <w:r>
        <w:rPr>
          <w:spacing w:val="-7"/>
        </w:rPr>
        <w:t xml:space="preserve"> </w:t>
      </w:r>
      <w:r>
        <w:t>Tools:</w:t>
      </w:r>
      <w:r>
        <w:rPr>
          <w:spacing w:val="-8"/>
        </w:rPr>
        <w:t xml:space="preserve"> </w:t>
      </w:r>
      <w:r>
        <w:t>Splunk,</w:t>
      </w:r>
      <w:r>
        <w:rPr>
          <w:spacing w:val="-8"/>
        </w:rPr>
        <w:t xml:space="preserve"> </w:t>
      </w:r>
      <w:r>
        <w:t>Nagios,</w:t>
      </w:r>
      <w:r>
        <w:rPr>
          <w:spacing w:val="-8"/>
        </w:rPr>
        <w:t xml:space="preserve"> </w:t>
      </w:r>
      <w:r>
        <w:t>ELK,</w:t>
      </w:r>
      <w:r>
        <w:rPr>
          <w:spacing w:val="-4"/>
        </w:rPr>
        <w:t xml:space="preserve"> </w:t>
      </w:r>
      <w:r>
        <w:t>App</w:t>
      </w:r>
      <w:r>
        <w:rPr>
          <w:spacing w:val="-7"/>
        </w:rPr>
        <w:t xml:space="preserve"> </w:t>
      </w:r>
      <w:r>
        <w:t>Dynamics,</w:t>
      </w:r>
      <w:r>
        <w:rPr>
          <w:spacing w:val="-4"/>
        </w:rPr>
        <w:t xml:space="preserve"> </w:t>
      </w:r>
      <w:r>
        <w:t>Cloud</w:t>
      </w:r>
      <w:r>
        <w:rPr>
          <w:spacing w:val="-6"/>
        </w:rPr>
        <w:t xml:space="preserve"> </w:t>
      </w:r>
      <w:r>
        <w:t>Watch,</w:t>
      </w:r>
      <w:r>
        <w:rPr>
          <w:spacing w:val="-9"/>
        </w:rPr>
        <w:t xml:space="preserve"> </w:t>
      </w:r>
      <w:r>
        <w:t>Prometheus,</w:t>
      </w:r>
      <w:r>
        <w:rPr>
          <w:spacing w:val="-8"/>
        </w:rPr>
        <w:t xml:space="preserve"> </w:t>
      </w:r>
      <w:r>
        <w:rPr>
          <w:spacing w:val="-2"/>
        </w:rPr>
        <w:t>Grafana</w:t>
      </w:r>
    </w:p>
    <w:p w14:paraId="3CCD37D3" w14:textId="77777777" w:rsidR="00EF7B3A" w:rsidRDefault="00000000">
      <w:pPr>
        <w:pStyle w:val="ListParagraph"/>
        <w:numPr>
          <w:ilvl w:val="0"/>
          <w:numId w:val="2"/>
        </w:numPr>
        <w:tabs>
          <w:tab w:val="left" w:pos="989"/>
        </w:tabs>
        <w:spacing w:line="255" w:lineRule="exact"/>
      </w:pPr>
      <w:r>
        <w:t>Virtualization</w:t>
      </w:r>
      <w:r>
        <w:rPr>
          <w:spacing w:val="-7"/>
        </w:rPr>
        <w:t xml:space="preserve"> </w:t>
      </w:r>
      <w:r>
        <w:t>Technologies:</w:t>
      </w:r>
      <w:r>
        <w:rPr>
          <w:spacing w:val="-7"/>
        </w:rPr>
        <w:t xml:space="preserve"> </w:t>
      </w:r>
      <w:r>
        <w:t>VMware,</w:t>
      </w:r>
      <w:r>
        <w:rPr>
          <w:spacing w:val="-8"/>
        </w:rPr>
        <w:t xml:space="preserve"> </w:t>
      </w:r>
      <w:r>
        <w:t>Windows</w:t>
      </w:r>
      <w:r>
        <w:rPr>
          <w:spacing w:val="-6"/>
        </w:rPr>
        <w:t xml:space="preserve"> </w:t>
      </w:r>
      <w:r>
        <w:t>Hyper-V,</w:t>
      </w:r>
      <w:r>
        <w:rPr>
          <w:spacing w:val="-9"/>
        </w:rPr>
        <w:t xml:space="preserve"> </w:t>
      </w:r>
      <w:r>
        <w:t>Virtual</w:t>
      </w:r>
      <w:r>
        <w:rPr>
          <w:spacing w:val="-5"/>
        </w:rPr>
        <w:t xml:space="preserve"> </w:t>
      </w:r>
      <w:r>
        <w:t>box,</w:t>
      </w:r>
      <w:r>
        <w:rPr>
          <w:spacing w:val="-7"/>
        </w:rPr>
        <w:t xml:space="preserve"> </w:t>
      </w:r>
      <w:r>
        <w:rPr>
          <w:spacing w:val="-2"/>
        </w:rPr>
        <w:t>Vagrant</w:t>
      </w:r>
    </w:p>
    <w:p w14:paraId="27E37118" w14:textId="77777777" w:rsidR="00EF7B3A" w:rsidRDefault="00000000">
      <w:pPr>
        <w:pStyle w:val="ListParagraph"/>
        <w:numPr>
          <w:ilvl w:val="0"/>
          <w:numId w:val="2"/>
        </w:numPr>
        <w:tabs>
          <w:tab w:val="left" w:pos="989"/>
        </w:tabs>
        <w:spacing w:line="255" w:lineRule="exact"/>
      </w:pPr>
      <w:r>
        <w:t>Operating</w:t>
      </w:r>
      <w:r>
        <w:rPr>
          <w:spacing w:val="-5"/>
        </w:rPr>
        <w:t xml:space="preserve"> </w:t>
      </w:r>
      <w:r>
        <w:t>Systems:</w:t>
      </w:r>
      <w:r>
        <w:rPr>
          <w:spacing w:val="-8"/>
        </w:rPr>
        <w:t xml:space="preserve"> </w:t>
      </w:r>
      <w:r>
        <w:t>Ubuntu,</w:t>
      </w:r>
      <w:r>
        <w:rPr>
          <w:spacing w:val="-8"/>
        </w:rPr>
        <w:t xml:space="preserve"> </w:t>
      </w:r>
      <w:r>
        <w:t>CentOS,</w:t>
      </w:r>
      <w:r>
        <w:rPr>
          <w:spacing w:val="-5"/>
        </w:rPr>
        <w:t xml:space="preserve"> </w:t>
      </w:r>
      <w:r>
        <w:t>RedHat</w:t>
      </w:r>
      <w:r>
        <w:rPr>
          <w:spacing w:val="-8"/>
        </w:rPr>
        <w:t xml:space="preserve"> </w:t>
      </w:r>
      <w:r>
        <w:t>Linux,</w:t>
      </w:r>
      <w:r>
        <w:rPr>
          <w:spacing w:val="-7"/>
        </w:rPr>
        <w:t xml:space="preserve"> </w:t>
      </w:r>
      <w:r>
        <w:rPr>
          <w:spacing w:val="-2"/>
        </w:rPr>
        <w:t>Windows.</w:t>
      </w:r>
    </w:p>
    <w:p w14:paraId="5B767E95" w14:textId="77777777" w:rsidR="00EF7B3A" w:rsidRDefault="00000000">
      <w:pPr>
        <w:pStyle w:val="ListParagraph"/>
        <w:numPr>
          <w:ilvl w:val="0"/>
          <w:numId w:val="2"/>
        </w:numPr>
        <w:tabs>
          <w:tab w:val="left" w:pos="989"/>
        </w:tabs>
        <w:spacing w:line="254" w:lineRule="exact"/>
      </w:pPr>
      <w:r>
        <w:t>Databases:</w:t>
      </w:r>
      <w:r>
        <w:rPr>
          <w:spacing w:val="-8"/>
        </w:rPr>
        <w:t xml:space="preserve"> </w:t>
      </w:r>
      <w:r>
        <w:t>MySQL,</w:t>
      </w:r>
      <w:r>
        <w:rPr>
          <w:spacing w:val="-3"/>
        </w:rPr>
        <w:t xml:space="preserve"> </w:t>
      </w:r>
      <w:r>
        <w:t>MS</w:t>
      </w:r>
      <w:r>
        <w:rPr>
          <w:spacing w:val="-6"/>
        </w:rPr>
        <w:t xml:space="preserve"> </w:t>
      </w:r>
      <w:r>
        <w:t>Access,</w:t>
      </w:r>
      <w:r>
        <w:rPr>
          <w:spacing w:val="-7"/>
        </w:rPr>
        <w:t xml:space="preserve"> </w:t>
      </w:r>
      <w:r>
        <w:t>NoSQL</w:t>
      </w:r>
      <w:r>
        <w:rPr>
          <w:spacing w:val="-7"/>
        </w:rPr>
        <w:t xml:space="preserve"> </w:t>
      </w:r>
      <w:r>
        <w:t>(MongoDB,</w:t>
      </w:r>
      <w:r>
        <w:rPr>
          <w:spacing w:val="-4"/>
        </w:rPr>
        <w:t xml:space="preserve"> </w:t>
      </w:r>
      <w:r>
        <w:t>Azure</w:t>
      </w:r>
      <w:r>
        <w:rPr>
          <w:spacing w:val="-4"/>
        </w:rPr>
        <w:t xml:space="preserve"> </w:t>
      </w:r>
      <w:r>
        <w:t>Cosmos</w:t>
      </w:r>
      <w:r>
        <w:rPr>
          <w:spacing w:val="-5"/>
        </w:rPr>
        <w:t xml:space="preserve"> </w:t>
      </w:r>
      <w:r>
        <w:t>DB,</w:t>
      </w:r>
      <w:r>
        <w:rPr>
          <w:spacing w:val="-7"/>
        </w:rPr>
        <w:t xml:space="preserve"> </w:t>
      </w:r>
      <w:r>
        <w:rPr>
          <w:spacing w:val="-2"/>
        </w:rPr>
        <w:t>DynamoDB)</w:t>
      </w:r>
    </w:p>
    <w:p w14:paraId="6BE3044D" w14:textId="77777777" w:rsidR="00EF7B3A" w:rsidRDefault="00000000">
      <w:pPr>
        <w:pStyle w:val="ListParagraph"/>
        <w:numPr>
          <w:ilvl w:val="0"/>
          <w:numId w:val="2"/>
        </w:numPr>
        <w:tabs>
          <w:tab w:val="left" w:pos="989"/>
        </w:tabs>
        <w:spacing w:line="254" w:lineRule="exact"/>
      </w:pPr>
      <w:r>
        <w:t>Web</w:t>
      </w:r>
      <w:r>
        <w:rPr>
          <w:spacing w:val="-6"/>
        </w:rPr>
        <w:t xml:space="preserve"> </w:t>
      </w:r>
      <w:r>
        <w:t>Servers:</w:t>
      </w:r>
      <w:r>
        <w:rPr>
          <w:spacing w:val="-7"/>
        </w:rPr>
        <w:t xml:space="preserve"> </w:t>
      </w:r>
      <w:r>
        <w:t>HTTP</w:t>
      </w:r>
      <w:r>
        <w:rPr>
          <w:spacing w:val="-4"/>
        </w:rPr>
        <w:t xml:space="preserve"> </w:t>
      </w:r>
      <w:r>
        <w:t>3.x,</w:t>
      </w:r>
      <w:r>
        <w:rPr>
          <w:spacing w:val="-6"/>
        </w:rPr>
        <w:t xml:space="preserve"> </w:t>
      </w:r>
      <w:r>
        <w:t>Apache</w:t>
      </w:r>
      <w:r>
        <w:rPr>
          <w:spacing w:val="-5"/>
        </w:rPr>
        <w:t xml:space="preserve"> </w:t>
      </w:r>
      <w:r>
        <w:t>Tomcat,</w:t>
      </w:r>
      <w:r>
        <w:rPr>
          <w:spacing w:val="-7"/>
        </w:rPr>
        <w:t xml:space="preserve"> </w:t>
      </w:r>
      <w:r>
        <w:rPr>
          <w:spacing w:val="-2"/>
        </w:rPr>
        <w:t>Nginx</w:t>
      </w:r>
    </w:p>
    <w:p w14:paraId="7F28E692" w14:textId="77777777" w:rsidR="00EF7B3A" w:rsidRDefault="00000000">
      <w:pPr>
        <w:pStyle w:val="ListParagraph"/>
        <w:numPr>
          <w:ilvl w:val="0"/>
          <w:numId w:val="2"/>
        </w:numPr>
        <w:tabs>
          <w:tab w:val="left" w:pos="989"/>
        </w:tabs>
        <w:spacing w:line="254" w:lineRule="exact"/>
      </w:pPr>
      <w:r>
        <w:t>Build</w:t>
      </w:r>
      <w:r>
        <w:rPr>
          <w:spacing w:val="-6"/>
        </w:rPr>
        <w:t xml:space="preserve"> </w:t>
      </w:r>
      <w:r>
        <w:t>Tools:</w:t>
      </w:r>
      <w:r>
        <w:rPr>
          <w:spacing w:val="-7"/>
        </w:rPr>
        <w:t xml:space="preserve"> </w:t>
      </w:r>
      <w:r>
        <w:t>Maven,</w:t>
      </w:r>
      <w:r>
        <w:rPr>
          <w:spacing w:val="-7"/>
        </w:rPr>
        <w:t xml:space="preserve"> </w:t>
      </w:r>
      <w:r>
        <w:t>Ant,</w:t>
      </w:r>
      <w:r>
        <w:rPr>
          <w:spacing w:val="-7"/>
        </w:rPr>
        <w:t xml:space="preserve"> </w:t>
      </w:r>
      <w:r>
        <w:rPr>
          <w:spacing w:val="-2"/>
        </w:rPr>
        <w:t>Gradle</w:t>
      </w:r>
    </w:p>
    <w:p w14:paraId="5F225EC1" w14:textId="77777777" w:rsidR="00EF7B3A" w:rsidRDefault="00000000">
      <w:pPr>
        <w:pStyle w:val="ListParagraph"/>
        <w:numPr>
          <w:ilvl w:val="0"/>
          <w:numId w:val="2"/>
        </w:numPr>
        <w:tabs>
          <w:tab w:val="left" w:pos="989"/>
        </w:tabs>
        <w:spacing w:line="257" w:lineRule="exact"/>
      </w:pPr>
      <w:r>
        <w:t>Bug</w:t>
      </w:r>
      <w:r>
        <w:rPr>
          <w:spacing w:val="-3"/>
        </w:rPr>
        <w:t xml:space="preserve"> </w:t>
      </w:r>
      <w:r>
        <w:t>Tracking</w:t>
      </w:r>
      <w:r>
        <w:rPr>
          <w:spacing w:val="-3"/>
        </w:rPr>
        <w:t xml:space="preserve"> </w:t>
      </w:r>
      <w:r>
        <w:t>Tools:</w:t>
      </w:r>
      <w:r>
        <w:rPr>
          <w:spacing w:val="40"/>
        </w:rPr>
        <w:t xml:space="preserve"> </w:t>
      </w:r>
      <w:r>
        <w:t>JIRA,</w:t>
      </w:r>
      <w:r>
        <w:rPr>
          <w:spacing w:val="-7"/>
        </w:rPr>
        <w:t xml:space="preserve"> </w:t>
      </w:r>
      <w:r>
        <w:t>Service</w:t>
      </w:r>
      <w:r>
        <w:rPr>
          <w:spacing w:val="-4"/>
        </w:rPr>
        <w:t xml:space="preserve"> </w:t>
      </w:r>
      <w:r>
        <w:t>Now,</w:t>
      </w:r>
      <w:r>
        <w:rPr>
          <w:spacing w:val="-5"/>
        </w:rPr>
        <w:t xml:space="preserve"> </w:t>
      </w:r>
      <w:r>
        <w:rPr>
          <w:spacing w:val="-2"/>
        </w:rPr>
        <w:t>Remedy</w:t>
      </w:r>
    </w:p>
    <w:p w14:paraId="449A0BB9" w14:textId="77777777" w:rsidR="00EF7B3A" w:rsidRDefault="00000000">
      <w:pPr>
        <w:pStyle w:val="ListParagraph"/>
        <w:numPr>
          <w:ilvl w:val="0"/>
          <w:numId w:val="2"/>
        </w:numPr>
        <w:tabs>
          <w:tab w:val="left" w:pos="989"/>
        </w:tabs>
        <w:spacing w:line="270" w:lineRule="exact"/>
      </w:pPr>
      <w:r>
        <w:t>Repository</w:t>
      </w:r>
      <w:r>
        <w:rPr>
          <w:spacing w:val="-6"/>
        </w:rPr>
        <w:t xml:space="preserve"> </w:t>
      </w:r>
      <w:r>
        <w:t>Management:</w:t>
      </w:r>
      <w:r>
        <w:rPr>
          <w:spacing w:val="-8"/>
        </w:rPr>
        <w:t xml:space="preserve"> </w:t>
      </w:r>
      <w:proofErr w:type="spellStart"/>
      <w:r>
        <w:t>JFrog</w:t>
      </w:r>
      <w:proofErr w:type="spellEnd"/>
      <w:r>
        <w:t>,</w:t>
      </w:r>
      <w:r>
        <w:rPr>
          <w:spacing w:val="-9"/>
        </w:rPr>
        <w:t xml:space="preserve"> </w:t>
      </w:r>
      <w:r>
        <w:t>Nexus,</w:t>
      </w:r>
      <w:r>
        <w:rPr>
          <w:spacing w:val="-8"/>
        </w:rPr>
        <w:t xml:space="preserve"> </w:t>
      </w:r>
      <w:r>
        <w:rPr>
          <w:spacing w:val="-2"/>
        </w:rPr>
        <w:t>Artifactory.</w:t>
      </w:r>
    </w:p>
    <w:p w14:paraId="64C08A7A" w14:textId="77777777" w:rsidR="00EF7B3A" w:rsidRDefault="00EF7B3A">
      <w:pPr>
        <w:pStyle w:val="BodyText"/>
        <w:ind w:left="0" w:firstLine="0"/>
      </w:pPr>
    </w:p>
    <w:p w14:paraId="498D5518" w14:textId="77777777" w:rsidR="00EF7B3A" w:rsidRDefault="00EF7B3A">
      <w:pPr>
        <w:pStyle w:val="BodyText"/>
        <w:spacing w:before="200"/>
        <w:ind w:left="0" w:firstLine="0"/>
      </w:pPr>
    </w:p>
    <w:p w14:paraId="4E064D57" w14:textId="77777777" w:rsidR="00EF7B3A" w:rsidRDefault="00000000">
      <w:pPr>
        <w:spacing w:before="1"/>
        <w:ind w:left="1727" w:right="1715"/>
        <w:jc w:val="center"/>
        <w:rPr>
          <w:b/>
          <w:sz w:val="20"/>
        </w:rPr>
      </w:pPr>
      <w:bookmarkStart w:id="10" w:name="CERTIFICATIONS"/>
      <w:bookmarkEnd w:id="10"/>
      <w:r>
        <w:rPr>
          <w:b/>
          <w:color w:val="22405F"/>
          <w:spacing w:val="-2"/>
          <w:sz w:val="20"/>
        </w:rPr>
        <w:t>CERTIFICATIONS</w:t>
      </w:r>
    </w:p>
    <w:p w14:paraId="62D1D15A" w14:textId="77777777" w:rsidR="00EF7B3A" w:rsidRDefault="00000000">
      <w:pPr>
        <w:pStyle w:val="BodyText"/>
        <w:spacing w:before="1"/>
        <w:ind w:left="0" w:firstLine="0"/>
        <w:rPr>
          <w:b/>
          <w:sz w:val="12"/>
        </w:rPr>
      </w:pPr>
      <w:r>
        <w:rPr>
          <w:b/>
          <w:noProof/>
          <w:sz w:val="12"/>
        </w:rPr>
        <w:drawing>
          <wp:anchor distT="0" distB="0" distL="0" distR="0" simplePos="0" relativeHeight="251658240" behindDoc="1" locked="0" layoutInCell="1" allowOverlap="1" wp14:anchorId="31B59C12" wp14:editId="1F311AA2">
            <wp:simplePos x="0" y="0"/>
            <wp:positionH relativeFrom="page">
              <wp:posOffset>482600</wp:posOffset>
            </wp:positionH>
            <wp:positionV relativeFrom="paragraph">
              <wp:posOffset>108585</wp:posOffset>
            </wp:positionV>
            <wp:extent cx="6619875" cy="55245"/>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619874" cy="55245"/>
                    </a:xfrm>
                    <a:prstGeom prst="rect">
                      <a:avLst/>
                    </a:prstGeom>
                  </pic:spPr>
                </pic:pic>
              </a:graphicData>
            </a:graphic>
          </wp:anchor>
        </w:drawing>
      </w:r>
    </w:p>
    <w:p w14:paraId="2659663A" w14:textId="77777777" w:rsidR="00EF7B3A" w:rsidRDefault="00EF7B3A">
      <w:pPr>
        <w:pStyle w:val="BodyText"/>
        <w:spacing w:before="6"/>
        <w:ind w:left="0" w:firstLine="0"/>
        <w:rPr>
          <w:b/>
          <w:sz w:val="20"/>
        </w:rPr>
      </w:pPr>
    </w:p>
    <w:bookmarkStart w:id="11" w:name="_AWS_Certified_Solutions_Architect–_Ass"/>
    <w:bookmarkEnd w:id="11"/>
    <w:p w14:paraId="4EB39490" w14:textId="77777777" w:rsidR="00EF7B3A" w:rsidRDefault="00000000">
      <w:pPr>
        <w:pStyle w:val="ListParagraph"/>
        <w:numPr>
          <w:ilvl w:val="1"/>
          <w:numId w:val="2"/>
        </w:numPr>
        <w:tabs>
          <w:tab w:val="left" w:pos="1579"/>
        </w:tabs>
        <w:spacing w:before="1"/>
        <w:ind w:left="1579" w:hanging="360"/>
      </w:pPr>
      <w:r>
        <w:fldChar w:fldCharType="begin"/>
      </w:r>
      <w:r>
        <w:instrText xml:space="preserve"> HYPERLINK "https://www.credly.com/badges/5b515334-67a2-4a53-a662-4473c9847731/public_url" \h </w:instrText>
      </w:r>
      <w:r>
        <w:fldChar w:fldCharType="separate"/>
      </w:r>
      <w:r>
        <w:rPr>
          <w:color w:val="0000FF"/>
          <w:u w:val="single" w:color="0000FF"/>
        </w:rPr>
        <w:t>AWS</w:t>
      </w:r>
      <w:r>
        <w:rPr>
          <w:color w:val="0000FF"/>
          <w:spacing w:val="-8"/>
          <w:u w:val="single" w:color="0000FF"/>
        </w:rPr>
        <w:t xml:space="preserve"> </w:t>
      </w:r>
      <w:r>
        <w:rPr>
          <w:color w:val="0000FF"/>
          <w:u w:val="single" w:color="0000FF"/>
        </w:rPr>
        <w:t>Certified</w:t>
      </w:r>
      <w:r>
        <w:rPr>
          <w:color w:val="0000FF"/>
          <w:spacing w:val="-7"/>
          <w:u w:val="single" w:color="0000FF"/>
        </w:rPr>
        <w:t xml:space="preserve"> </w:t>
      </w:r>
      <w:r>
        <w:rPr>
          <w:color w:val="0000FF"/>
          <w:u w:val="single" w:color="0000FF"/>
        </w:rPr>
        <w:t>Solutions</w:t>
      </w:r>
      <w:r>
        <w:rPr>
          <w:color w:val="0000FF"/>
          <w:spacing w:val="-6"/>
          <w:u w:val="single" w:color="0000FF"/>
        </w:rPr>
        <w:t xml:space="preserve"> </w:t>
      </w:r>
      <w:r>
        <w:rPr>
          <w:color w:val="0000FF"/>
          <w:u w:val="single" w:color="0000FF"/>
        </w:rPr>
        <w:t>Architect–</w:t>
      </w:r>
      <w:r>
        <w:rPr>
          <w:color w:val="0000FF"/>
          <w:spacing w:val="-6"/>
          <w:u w:val="single" w:color="0000FF"/>
        </w:rPr>
        <w:t xml:space="preserve"> </w:t>
      </w:r>
      <w:r>
        <w:rPr>
          <w:color w:val="0000FF"/>
          <w:spacing w:val="-2"/>
          <w:u w:val="single" w:color="0000FF"/>
        </w:rPr>
        <w:t>Associate</w:t>
      </w:r>
      <w:r>
        <w:rPr>
          <w:color w:val="0000FF"/>
          <w:spacing w:val="-2"/>
          <w:u w:val="single" w:color="0000FF"/>
        </w:rPr>
        <w:fldChar w:fldCharType="end"/>
      </w:r>
    </w:p>
    <w:bookmarkStart w:id="12" w:name="_Microsoft_Azure_Administrator"/>
    <w:bookmarkEnd w:id="12"/>
    <w:p w14:paraId="5A573BD1" w14:textId="77777777" w:rsidR="00EF7B3A" w:rsidRDefault="00000000">
      <w:pPr>
        <w:pStyle w:val="ListParagraph"/>
        <w:numPr>
          <w:ilvl w:val="1"/>
          <w:numId w:val="2"/>
        </w:numPr>
        <w:tabs>
          <w:tab w:val="left" w:pos="1579"/>
        </w:tabs>
        <w:ind w:left="1579" w:hanging="360"/>
      </w:pPr>
      <w:r>
        <w:fldChar w:fldCharType="begin"/>
      </w:r>
      <w:r>
        <w:instrText xml:space="preserve"> HYPERLINK "https://learn.microsoft.com/en-us/users/sudheerkumargalla-9467/credentials/47c2dd1467a492af" \h </w:instrText>
      </w:r>
      <w:r>
        <w:fldChar w:fldCharType="separate"/>
      </w:r>
      <w:r>
        <w:rPr>
          <w:color w:val="0000FF"/>
          <w:u w:val="single" w:color="0000FF"/>
        </w:rPr>
        <w:t>Microsoft</w:t>
      </w:r>
      <w:r>
        <w:rPr>
          <w:color w:val="0000FF"/>
          <w:spacing w:val="-10"/>
          <w:u w:val="single" w:color="0000FF"/>
        </w:rPr>
        <w:t xml:space="preserve"> </w:t>
      </w:r>
      <w:r>
        <w:rPr>
          <w:color w:val="0000FF"/>
          <w:u w:val="single" w:color="0000FF"/>
        </w:rPr>
        <w:t>Azure</w:t>
      </w:r>
      <w:r>
        <w:rPr>
          <w:color w:val="0000FF"/>
          <w:spacing w:val="-7"/>
          <w:u w:val="single" w:color="0000FF"/>
        </w:rPr>
        <w:t xml:space="preserve"> </w:t>
      </w:r>
      <w:r>
        <w:rPr>
          <w:color w:val="0000FF"/>
          <w:spacing w:val="-2"/>
          <w:u w:val="single" w:color="0000FF"/>
        </w:rPr>
        <w:t>Administrator</w:t>
      </w:r>
      <w:r>
        <w:rPr>
          <w:color w:val="0000FF"/>
          <w:spacing w:val="-2"/>
          <w:u w:val="single" w:color="0000FF"/>
        </w:rPr>
        <w:fldChar w:fldCharType="end"/>
      </w:r>
    </w:p>
    <w:p w14:paraId="5F9EA328" w14:textId="77777777" w:rsidR="00EF7B3A" w:rsidRDefault="00EF7B3A">
      <w:pPr>
        <w:pStyle w:val="BodyText"/>
        <w:ind w:left="0" w:firstLine="0"/>
        <w:rPr>
          <w:sz w:val="20"/>
        </w:rPr>
      </w:pPr>
    </w:p>
    <w:p w14:paraId="63E61463" w14:textId="77777777" w:rsidR="00EF7B3A" w:rsidRDefault="00EF7B3A">
      <w:pPr>
        <w:pStyle w:val="BodyText"/>
        <w:ind w:left="0" w:firstLine="0"/>
        <w:rPr>
          <w:sz w:val="20"/>
        </w:rPr>
      </w:pPr>
    </w:p>
    <w:p w14:paraId="0CA91886" w14:textId="77777777" w:rsidR="00EF7B3A" w:rsidRDefault="00EF7B3A">
      <w:pPr>
        <w:pStyle w:val="BodyText"/>
        <w:spacing w:before="74"/>
        <w:ind w:left="0" w:firstLine="0"/>
        <w:rPr>
          <w:sz w:val="20"/>
        </w:rPr>
      </w:pPr>
    </w:p>
    <w:p w14:paraId="4E1E7823" w14:textId="77777777" w:rsidR="00EF7B3A" w:rsidRDefault="00000000">
      <w:pPr>
        <w:ind w:left="12" w:right="1727"/>
        <w:jc w:val="center"/>
        <w:rPr>
          <w:b/>
          <w:sz w:val="20"/>
        </w:rPr>
      </w:pPr>
      <w:bookmarkStart w:id="13" w:name="PROJECTS_HANDLED"/>
      <w:bookmarkEnd w:id="13"/>
      <w:r>
        <w:rPr>
          <w:b/>
          <w:color w:val="22405F"/>
          <w:spacing w:val="-2"/>
          <w:sz w:val="20"/>
        </w:rPr>
        <w:t>PROJECTS</w:t>
      </w:r>
      <w:r>
        <w:rPr>
          <w:b/>
          <w:color w:val="22405F"/>
          <w:spacing w:val="-7"/>
          <w:sz w:val="20"/>
        </w:rPr>
        <w:t xml:space="preserve"> </w:t>
      </w:r>
      <w:r>
        <w:rPr>
          <w:b/>
          <w:color w:val="22405F"/>
          <w:spacing w:val="-2"/>
          <w:sz w:val="20"/>
        </w:rPr>
        <w:t>HANDLED</w:t>
      </w:r>
    </w:p>
    <w:p w14:paraId="01F3BE0C" w14:textId="77777777" w:rsidR="00EF7B3A" w:rsidRDefault="00000000">
      <w:pPr>
        <w:pStyle w:val="BodyText"/>
        <w:ind w:left="0" w:firstLine="0"/>
        <w:rPr>
          <w:b/>
          <w:sz w:val="12"/>
        </w:rPr>
      </w:pPr>
      <w:r>
        <w:rPr>
          <w:b/>
          <w:noProof/>
          <w:sz w:val="12"/>
        </w:rPr>
        <w:drawing>
          <wp:anchor distT="0" distB="0" distL="0" distR="0" simplePos="0" relativeHeight="251659264" behindDoc="1" locked="0" layoutInCell="1" allowOverlap="1" wp14:anchorId="39D78641" wp14:editId="1C463771">
            <wp:simplePos x="0" y="0"/>
            <wp:positionH relativeFrom="page">
              <wp:posOffset>482600</wp:posOffset>
            </wp:positionH>
            <wp:positionV relativeFrom="paragraph">
              <wp:posOffset>108585</wp:posOffset>
            </wp:positionV>
            <wp:extent cx="6619875" cy="55245"/>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6619874" cy="55245"/>
                    </a:xfrm>
                    <a:prstGeom prst="rect">
                      <a:avLst/>
                    </a:prstGeom>
                  </pic:spPr>
                </pic:pic>
              </a:graphicData>
            </a:graphic>
          </wp:anchor>
        </w:drawing>
      </w:r>
    </w:p>
    <w:p w14:paraId="7ECE71FA" w14:textId="77777777" w:rsidR="00EF7B3A" w:rsidRDefault="00EF7B3A">
      <w:pPr>
        <w:pStyle w:val="BodyText"/>
        <w:spacing w:before="166"/>
        <w:ind w:left="0" w:firstLine="0"/>
        <w:rPr>
          <w:b/>
          <w:sz w:val="20"/>
        </w:rPr>
      </w:pPr>
    </w:p>
    <w:p w14:paraId="50F776B0" w14:textId="77777777" w:rsidR="00EF7B3A" w:rsidRDefault="00000000">
      <w:pPr>
        <w:pStyle w:val="Heading1"/>
        <w:ind w:left="787"/>
      </w:pPr>
      <w:r>
        <w:rPr>
          <w:color w:val="000000"/>
          <w:spacing w:val="38"/>
          <w:shd w:val="clear" w:color="auto" w:fill="BDBDBD"/>
        </w:rPr>
        <w:t xml:space="preserve"> </w:t>
      </w:r>
      <w:r>
        <w:rPr>
          <w:color w:val="000000"/>
          <w:shd w:val="clear" w:color="auto" w:fill="BDBDBD"/>
        </w:rPr>
        <w:t>ELEVANCE</w:t>
      </w:r>
      <w:r>
        <w:rPr>
          <w:color w:val="000000"/>
          <w:spacing w:val="-6"/>
          <w:shd w:val="clear" w:color="auto" w:fill="BDBDBD"/>
        </w:rPr>
        <w:t xml:space="preserve"> </w:t>
      </w:r>
      <w:r>
        <w:rPr>
          <w:color w:val="000000"/>
          <w:shd w:val="clear" w:color="auto" w:fill="BDBDBD"/>
        </w:rPr>
        <w:t>HEALTH</w:t>
      </w:r>
      <w:r>
        <w:rPr>
          <w:color w:val="000000"/>
          <w:spacing w:val="-2"/>
          <w:shd w:val="clear" w:color="auto" w:fill="BDBDBD"/>
        </w:rPr>
        <w:t xml:space="preserve"> </w:t>
      </w:r>
      <w:r>
        <w:rPr>
          <w:color w:val="000000"/>
          <w:shd w:val="clear" w:color="auto" w:fill="BDBDBD"/>
        </w:rPr>
        <w:t>(ANTHEM),</w:t>
      </w:r>
      <w:r>
        <w:rPr>
          <w:color w:val="000000"/>
          <w:spacing w:val="-5"/>
          <w:shd w:val="clear" w:color="auto" w:fill="BDBDBD"/>
        </w:rPr>
        <w:t xml:space="preserve"> </w:t>
      </w:r>
      <w:r>
        <w:rPr>
          <w:color w:val="000000"/>
          <w:shd w:val="clear" w:color="auto" w:fill="BDBDBD"/>
        </w:rPr>
        <w:t>Norfolk,</w:t>
      </w:r>
      <w:r>
        <w:rPr>
          <w:color w:val="000000"/>
          <w:spacing w:val="-5"/>
          <w:shd w:val="clear" w:color="auto" w:fill="BDBDBD"/>
        </w:rPr>
        <w:t xml:space="preserve"> </w:t>
      </w:r>
      <w:r>
        <w:rPr>
          <w:color w:val="000000"/>
          <w:shd w:val="clear" w:color="auto" w:fill="BDBDBD"/>
        </w:rPr>
        <w:t>VA</w:t>
      </w:r>
      <w:r>
        <w:rPr>
          <w:color w:val="000000"/>
          <w:spacing w:val="-5"/>
          <w:shd w:val="clear" w:color="auto" w:fill="BDBDBD"/>
        </w:rPr>
        <w:t xml:space="preserve"> </w:t>
      </w:r>
      <w:r>
        <w:rPr>
          <w:color w:val="000000"/>
          <w:shd w:val="clear" w:color="auto" w:fill="BDBDBD"/>
        </w:rPr>
        <w:t>as</w:t>
      </w:r>
      <w:r>
        <w:rPr>
          <w:color w:val="000000"/>
          <w:spacing w:val="-7"/>
          <w:shd w:val="clear" w:color="auto" w:fill="BDBDBD"/>
        </w:rPr>
        <w:t xml:space="preserve"> </w:t>
      </w:r>
      <w:r>
        <w:rPr>
          <w:color w:val="000000"/>
          <w:shd w:val="clear" w:color="auto" w:fill="BDBDBD"/>
        </w:rPr>
        <w:t>Lead</w:t>
      </w:r>
      <w:r>
        <w:rPr>
          <w:color w:val="000000"/>
          <w:spacing w:val="-12"/>
          <w:shd w:val="clear" w:color="auto" w:fill="BDBDBD"/>
        </w:rPr>
        <w:t xml:space="preserve"> </w:t>
      </w:r>
      <w:r>
        <w:rPr>
          <w:color w:val="000000"/>
          <w:shd w:val="clear" w:color="auto" w:fill="BDBDBD"/>
        </w:rPr>
        <w:t>Azure</w:t>
      </w:r>
      <w:r>
        <w:rPr>
          <w:color w:val="000000"/>
          <w:spacing w:val="-6"/>
          <w:shd w:val="clear" w:color="auto" w:fill="BDBDBD"/>
        </w:rPr>
        <w:t xml:space="preserve"> </w:t>
      </w:r>
      <w:r>
        <w:rPr>
          <w:color w:val="000000"/>
          <w:shd w:val="clear" w:color="auto" w:fill="BDBDBD"/>
        </w:rPr>
        <w:t>Cloud</w:t>
      </w:r>
      <w:r>
        <w:rPr>
          <w:color w:val="000000"/>
          <w:spacing w:val="-2"/>
          <w:shd w:val="clear" w:color="auto" w:fill="BDBDBD"/>
        </w:rPr>
        <w:t xml:space="preserve"> </w:t>
      </w:r>
      <w:r>
        <w:rPr>
          <w:color w:val="000000"/>
          <w:shd w:val="clear" w:color="auto" w:fill="BDBDBD"/>
        </w:rPr>
        <w:t>and</w:t>
      </w:r>
      <w:r>
        <w:rPr>
          <w:color w:val="000000"/>
          <w:spacing w:val="-3"/>
          <w:shd w:val="clear" w:color="auto" w:fill="BDBDBD"/>
        </w:rPr>
        <w:t xml:space="preserve"> </w:t>
      </w:r>
      <w:r>
        <w:rPr>
          <w:color w:val="000000"/>
          <w:shd w:val="clear" w:color="auto" w:fill="BDBDBD"/>
        </w:rPr>
        <w:t>DevOps</w:t>
      </w:r>
      <w:r>
        <w:rPr>
          <w:color w:val="000000"/>
          <w:spacing w:val="-12"/>
          <w:shd w:val="clear" w:color="auto" w:fill="BDBDBD"/>
        </w:rPr>
        <w:t xml:space="preserve"> </w:t>
      </w:r>
      <w:r>
        <w:rPr>
          <w:color w:val="000000"/>
          <w:shd w:val="clear" w:color="auto" w:fill="BDBDBD"/>
        </w:rPr>
        <w:t>Engineer:</w:t>
      </w:r>
      <w:r>
        <w:rPr>
          <w:color w:val="000000"/>
          <w:spacing w:val="-2"/>
          <w:shd w:val="clear" w:color="auto" w:fill="BDBDBD"/>
        </w:rPr>
        <w:t xml:space="preserve"> </w:t>
      </w:r>
      <w:r>
        <w:rPr>
          <w:color w:val="000000"/>
          <w:shd w:val="clear" w:color="auto" w:fill="BDBDBD"/>
        </w:rPr>
        <w:t>Nov</w:t>
      </w:r>
      <w:r>
        <w:rPr>
          <w:color w:val="000000"/>
          <w:spacing w:val="-4"/>
          <w:shd w:val="clear" w:color="auto" w:fill="BDBDBD"/>
        </w:rPr>
        <w:t xml:space="preserve"> </w:t>
      </w:r>
      <w:r>
        <w:rPr>
          <w:color w:val="000000"/>
          <w:shd w:val="clear" w:color="auto" w:fill="BDBDBD"/>
        </w:rPr>
        <w:t>2025-</w:t>
      </w:r>
      <w:r>
        <w:rPr>
          <w:color w:val="000000"/>
          <w:spacing w:val="-1"/>
          <w:shd w:val="clear" w:color="auto" w:fill="BDBDBD"/>
        </w:rPr>
        <w:t xml:space="preserve"> </w:t>
      </w:r>
      <w:r>
        <w:rPr>
          <w:color w:val="000000"/>
          <w:spacing w:val="-2"/>
          <w:shd w:val="clear" w:color="auto" w:fill="BDBDBD"/>
        </w:rPr>
        <w:t>Present</w:t>
      </w:r>
    </w:p>
    <w:p w14:paraId="409119E0" w14:textId="77777777" w:rsidR="00EF7B3A" w:rsidRDefault="00EF7B3A">
      <w:pPr>
        <w:pStyle w:val="BodyText"/>
        <w:spacing w:before="135"/>
        <w:ind w:left="0" w:firstLine="0"/>
        <w:rPr>
          <w:b/>
        </w:rPr>
      </w:pPr>
    </w:p>
    <w:p w14:paraId="199A7B59" w14:textId="77777777" w:rsidR="00EF7B3A" w:rsidRDefault="00000000">
      <w:pPr>
        <w:tabs>
          <w:tab w:val="left" w:pos="2199"/>
        </w:tabs>
        <w:ind w:left="490" w:right="622"/>
      </w:pPr>
      <w:bookmarkStart w:id="14" w:name="Project_Description:__Elevance_Health_(F"/>
      <w:bookmarkEnd w:id="14"/>
      <w:r>
        <w:rPr>
          <w:b/>
          <w:u w:val="single"/>
        </w:rPr>
        <w:t>Project Description</w:t>
      </w:r>
      <w:r>
        <w:rPr>
          <w:b/>
          <w:sz w:val="20"/>
        </w:rPr>
        <w:t>:</w:t>
      </w:r>
      <w:r>
        <w:rPr>
          <w:b/>
          <w:spacing w:val="40"/>
          <w:sz w:val="20"/>
        </w:rPr>
        <w:t xml:space="preserve"> </w:t>
      </w:r>
      <w:r>
        <w:rPr>
          <w:b/>
        </w:rPr>
        <w:t xml:space="preserve">Elevance Health </w:t>
      </w:r>
      <w:r>
        <w:t>(Formerly Anthem), one of the largest US-based managed healthcare companies, providing health</w:t>
      </w:r>
      <w:r>
        <w:tab/>
        <w:t xml:space="preserve">insurance and services across commercial, Medicaid, and </w:t>
      </w:r>
      <w:r>
        <w:rPr>
          <w:b/>
        </w:rPr>
        <w:t xml:space="preserve">Government Business Division (GBD) </w:t>
      </w:r>
      <w:r>
        <w:t>segments.</w:t>
      </w:r>
      <w:r>
        <w:rPr>
          <w:spacing w:val="-1"/>
        </w:rPr>
        <w:t xml:space="preserve"> </w:t>
      </w:r>
      <w:r>
        <w:t>The</w:t>
      </w:r>
      <w:r>
        <w:rPr>
          <w:spacing w:val="-3"/>
        </w:rPr>
        <w:t xml:space="preserve"> </w:t>
      </w:r>
      <w:r>
        <w:t>project</w:t>
      </w:r>
      <w:r>
        <w:rPr>
          <w:spacing w:val="-5"/>
        </w:rPr>
        <w:t xml:space="preserve"> </w:t>
      </w:r>
      <w:r>
        <w:t>involved</w:t>
      </w:r>
      <w:r>
        <w:rPr>
          <w:spacing w:val="-4"/>
        </w:rPr>
        <w:t xml:space="preserve"> </w:t>
      </w:r>
      <w:r>
        <w:t>end-to-end</w:t>
      </w:r>
      <w:r>
        <w:rPr>
          <w:spacing w:val="-5"/>
        </w:rPr>
        <w:t xml:space="preserve"> </w:t>
      </w:r>
      <w:r>
        <w:t>provisioning</w:t>
      </w:r>
      <w:r>
        <w:rPr>
          <w:spacing w:val="-2"/>
        </w:rPr>
        <w:t xml:space="preserve"> </w:t>
      </w:r>
      <w:r>
        <w:t>and</w:t>
      </w:r>
      <w:r>
        <w:rPr>
          <w:spacing w:val="-4"/>
        </w:rPr>
        <w:t xml:space="preserve"> </w:t>
      </w:r>
      <w:r>
        <w:t>management</w:t>
      </w:r>
      <w:r>
        <w:rPr>
          <w:spacing w:val="-6"/>
        </w:rPr>
        <w:t xml:space="preserve"> </w:t>
      </w:r>
      <w:r>
        <w:t>of</w:t>
      </w:r>
      <w:r>
        <w:rPr>
          <w:spacing w:val="-3"/>
        </w:rPr>
        <w:t xml:space="preserve"> </w:t>
      </w:r>
      <w:r>
        <w:t>Azure</w:t>
      </w:r>
      <w:r>
        <w:rPr>
          <w:spacing w:val="-3"/>
        </w:rPr>
        <w:t xml:space="preserve"> </w:t>
      </w:r>
      <w:r>
        <w:t>Cloud</w:t>
      </w:r>
      <w:r>
        <w:rPr>
          <w:spacing w:val="-4"/>
        </w:rPr>
        <w:t xml:space="preserve"> </w:t>
      </w:r>
      <w:r>
        <w:t>infrastructure</w:t>
      </w:r>
      <w:r>
        <w:rPr>
          <w:spacing w:val="-3"/>
        </w:rPr>
        <w:t xml:space="preserve"> </w:t>
      </w:r>
      <w:r>
        <w:t>for</w:t>
      </w:r>
      <w:r>
        <w:rPr>
          <w:spacing w:val="-3"/>
        </w:rPr>
        <w:t xml:space="preserve"> </w:t>
      </w:r>
      <w:r>
        <w:t xml:space="preserve">a </w:t>
      </w:r>
      <w:r>
        <w:rPr>
          <w:b/>
        </w:rPr>
        <w:t>SQL</w:t>
      </w:r>
      <w:r>
        <w:rPr>
          <w:b/>
          <w:spacing w:val="-5"/>
        </w:rPr>
        <w:t xml:space="preserve"> </w:t>
      </w:r>
      <w:r>
        <w:rPr>
          <w:b/>
        </w:rPr>
        <w:t>Server Integration</w:t>
      </w:r>
      <w:r>
        <w:rPr>
          <w:b/>
          <w:spacing w:val="-2"/>
        </w:rPr>
        <w:t xml:space="preserve"> </w:t>
      </w:r>
      <w:r>
        <w:rPr>
          <w:b/>
        </w:rPr>
        <w:t>Services</w:t>
      </w:r>
      <w:r>
        <w:rPr>
          <w:b/>
          <w:spacing w:val="-5"/>
        </w:rPr>
        <w:t xml:space="preserve"> </w:t>
      </w:r>
      <w:r>
        <w:rPr>
          <w:b/>
        </w:rPr>
        <w:t>(SSIS)</w:t>
      </w:r>
      <w:r>
        <w:rPr>
          <w:b/>
          <w:spacing w:val="-1"/>
        </w:rPr>
        <w:t xml:space="preserve"> </w:t>
      </w:r>
      <w:r>
        <w:t>workload</w:t>
      </w:r>
      <w:r>
        <w:rPr>
          <w:spacing w:val="-4"/>
        </w:rPr>
        <w:t xml:space="preserve"> </w:t>
      </w:r>
      <w:r>
        <w:t>across</w:t>
      </w:r>
      <w:r>
        <w:rPr>
          <w:spacing w:val="-3"/>
        </w:rPr>
        <w:t xml:space="preserve"> </w:t>
      </w:r>
      <w:r>
        <w:t>multiple</w:t>
      </w:r>
      <w:r>
        <w:rPr>
          <w:spacing w:val="-3"/>
        </w:rPr>
        <w:t xml:space="preserve"> </w:t>
      </w:r>
      <w:r>
        <w:t>environments</w:t>
      </w:r>
      <w:r>
        <w:rPr>
          <w:spacing w:val="-3"/>
        </w:rPr>
        <w:t xml:space="preserve"> </w:t>
      </w:r>
      <w:r>
        <w:t>including</w:t>
      </w:r>
      <w:r>
        <w:rPr>
          <w:spacing w:val="-2"/>
        </w:rPr>
        <w:t xml:space="preserve"> </w:t>
      </w:r>
      <w:r>
        <w:t>Silver,</w:t>
      </w:r>
      <w:r>
        <w:rPr>
          <w:spacing w:val="-5"/>
        </w:rPr>
        <w:t xml:space="preserve"> </w:t>
      </w:r>
      <w:r>
        <w:t>NP01,</w:t>
      </w:r>
      <w:r>
        <w:rPr>
          <w:spacing w:val="-6"/>
        </w:rPr>
        <w:t xml:space="preserve"> </w:t>
      </w:r>
      <w:r>
        <w:t>NP02,</w:t>
      </w:r>
      <w:r>
        <w:rPr>
          <w:spacing w:val="-6"/>
        </w:rPr>
        <w:t xml:space="preserve"> </w:t>
      </w:r>
      <w:r>
        <w:t>Production and</w:t>
      </w:r>
      <w:r>
        <w:rPr>
          <w:spacing w:val="-4"/>
        </w:rPr>
        <w:t xml:space="preserve"> </w:t>
      </w:r>
      <w:r>
        <w:t xml:space="preserve">Disaster Recovery. Leveraged </w:t>
      </w:r>
      <w:r>
        <w:rPr>
          <w:b/>
        </w:rPr>
        <w:t xml:space="preserve">Terraform </w:t>
      </w:r>
      <w:proofErr w:type="spellStart"/>
      <w:r>
        <w:rPr>
          <w:b/>
        </w:rPr>
        <w:t>Iac</w:t>
      </w:r>
      <w:proofErr w:type="spellEnd"/>
      <w:r>
        <w:rPr>
          <w:b/>
        </w:rPr>
        <w:t xml:space="preserve"> </w:t>
      </w:r>
      <w:r>
        <w:t xml:space="preserve">with </w:t>
      </w:r>
      <w:r>
        <w:rPr>
          <w:b/>
        </w:rPr>
        <w:t xml:space="preserve">Terraform Cloud </w:t>
      </w:r>
      <w:r>
        <w:t xml:space="preserve">as the remote backend, Integrated </w:t>
      </w:r>
      <w:r>
        <w:rPr>
          <w:b/>
        </w:rPr>
        <w:t xml:space="preserve">Bamboo CI/CD pipelines </w:t>
      </w:r>
      <w:r>
        <w:t xml:space="preserve">for automated deployments, and enforced enterprise security standards using </w:t>
      </w:r>
      <w:proofErr w:type="spellStart"/>
      <w:r>
        <w:rPr>
          <w:b/>
        </w:rPr>
        <w:t>HashiCorp</w:t>
      </w:r>
      <w:proofErr w:type="spellEnd"/>
      <w:r>
        <w:rPr>
          <w:b/>
        </w:rPr>
        <w:t xml:space="preserve"> Vault</w:t>
      </w:r>
      <w:r>
        <w:t xml:space="preserve">, </w:t>
      </w:r>
      <w:proofErr w:type="spellStart"/>
      <w:r>
        <w:rPr>
          <w:b/>
        </w:rPr>
        <w:t>CipherTrust</w:t>
      </w:r>
      <w:proofErr w:type="spellEnd"/>
      <w:r>
        <w:rPr>
          <w:b/>
        </w:rPr>
        <w:t xml:space="preserve"> disk encryption</w:t>
      </w:r>
      <w:r>
        <w:t xml:space="preserve">, and </w:t>
      </w:r>
      <w:r>
        <w:rPr>
          <w:b/>
        </w:rPr>
        <w:t>Azure Private endpoints</w:t>
      </w:r>
      <w:r>
        <w:t>. Delivered a fully automated secure, and governance-compliant infrastructure solution with Elevance Health’s internal CCOE standards and mandatory tagging policies.</w:t>
      </w:r>
    </w:p>
    <w:p w14:paraId="567AB80F" w14:textId="77777777" w:rsidR="00EF7B3A" w:rsidRDefault="00EF7B3A">
      <w:pPr>
        <w:pStyle w:val="BodyText"/>
        <w:spacing w:before="219"/>
        <w:ind w:left="0" w:firstLine="0"/>
      </w:pPr>
    </w:p>
    <w:p w14:paraId="3CF3F02A" w14:textId="77777777" w:rsidR="00EF7B3A" w:rsidRDefault="00000000">
      <w:pPr>
        <w:spacing w:before="1"/>
        <w:ind w:left="1349"/>
        <w:rPr>
          <w:b/>
        </w:rPr>
      </w:pPr>
      <w:bookmarkStart w:id="15" w:name="Roles_and_Responsibilities:"/>
      <w:bookmarkEnd w:id="15"/>
      <w:r>
        <w:rPr>
          <w:b/>
          <w:u w:val="single"/>
        </w:rPr>
        <w:t>Roles</w:t>
      </w:r>
      <w:r>
        <w:rPr>
          <w:b/>
          <w:spacing w:val="-4"/>
          <w:u w:val="single"/>
        </w:rPr>
        <w:t xml:space="preserve"> </w:t>
      </w:r>
      <w:r>
        <w:rPr>
          <w:b/>
          <w:u w:val="single"/>
        </w:rPr>
        <w:t>and</w:t>
      </w:r>
      <w:r>
        <w:rPr>
          <w:b/>
          <w:spacing w:val="1"/>
          <w:u w:val="single"/>
        </w:rPr>
        <w:t xml:space="preserve"> </w:t>
      </w:r>
      <w:r>
        <w:rPr>
          <w:b/>
          <w:spacing w:val="-2"/>
          <w:u w:val="single"/>
        </w:rPr>
        <w:t>Responsibilities:</w:t>
      </w:r>
    </w:p>
    <w:p w14:paraId="7551577E" w14:textId="77777777" w:rsidR="00EF7B3A" w:rsidRDefault="00EF7B3A">
      <w:pPr>
        <w:pStyle w:val="BodyText"/>
        <w:ind w:left="0" w:firstLine="0"/>
        <w:rPr>
          <w:b/>
        </w:rPr>
      </w:pPr>
    </w:p>
    <w:p w14:paraId="4C966D9D" w14:textId="77777777" w:rsidR="00EF7B3A" w:rsidRDefault="00000000">
      <w:pPr>
        <w:pStyle w:val="ListParagraph"/>
        <w:numPr>
          <w:ilvl w:val="1"/>
          <w:numId w:val="1"/>
        </w:numPr>
        <w:tabs>
          <w:tab w:val="left" w:pos="1349"/>
        </w:tabs>
        <w:ind w:right="678"/>
      </w:pPr>
      <w:bookmarkStart w:id="16" w:name="•_Implemented_end-to-end_CI/CD_pipelines"/>
      <w:bookmarkEnd w:id="16"/>
      <w:r>
        <w:t xml:space="preserve">Implemented end-to-end </w:t>
      </w:r>
      <w:r>
        <w:rPr>
          <w:b/>
        </w:rPr>
        <w:t xml:space="preserve">CI/CD </w:t>
      </w:r>
      <w:r>
        <w:t xml:space="preserve">pipelines using Bamboo with automated stages for </w:t>
      </w:r>
      <w:r>
        <w:rPr>
          <w:b/>
        </w:rPr>
        <w:t xml:space="preserve">Terraform </w:t>
      </w:r>
      <w:r>
        <w:t>Validation (terraform</w:t>
      </w:r>
      <w:r>
        <w:rPr>
          <w:spacing w:val="-3"/>
        </w:rPr>
        <w:t xml:space="preserve"> </w:t>
      </w:r>
      <w:proofErr w:type="spellStart"/>
      <w:r>
        <w:t>init</w:t>
      </w:r>
      <w:proofErr w:type="spellEnd"/>
      <w:r>
        <w:t>,</w:t>
      </w:r>
      <w:r>
        <w:rPr>
          <w:spacing w:val="-6"/>
        </w:rPr>
        <w:t xml:space="preserve"> </w:t>
      </w:r>
      <w:r>
        <w:t>terraform</w:t>
      </w:r>
      <w:r>
        <w:rPr>
          <w:spacing w:val="-3"/>
        </w:rPr>
        <w:t xml:space="preserve"> </w:t>
      </w:r>
      <w:r>
        <w:t>validate),</w:t>
      </w:r>
      <w:r>
        <w:rPr>
          <w:spacing w:val="-6"/>
        </w:rPr>
        <w:t xml:space="preserve"> </w:t>
      </w:r>
      <w:r>
        <w:t>plan</w:t>
      </w:r>
      <w:r>
        <w:rPr>
          <w:spacing w:val="-4"/>
        </w:rPr>
        <w:t xml:space="preserve"> </w:t>
      </w:r>
      <w:r>
        <w:t>generation,</w:t>
      </w:r>
      <w:r>
        <w:rPr>
          <w:spacing w:val="-6"/>
        </w:rPr>
        <w:t xml:space="preserve"> </w:t>
      </w:r>
      <w:r>
        <w:t>and</w:t>
      </w:r>
      <w:r>
        <w:rPr>
          <w:spacing w:val="-4"/>
        </w:rPr>
        <w:t xml:space="preserve"> </w:t>
      </w:r>
      <w:r>
        <w:t>auto-approved</w:t>
      </w:r>
      <w:r>
        <w:rPr>
          <w:spacing w:val="-4"/>
        </w:rPr>
        <w:t xml:space="preserve"> </w:t>
      </w:r>
      <w:r>
        <w:t>apply-enabling</w:t>
      </w:r>
      <w:r>
        <w:rPr>
          <w:spacing w:val="-2"/>
        </w:rPr>
        <w:t xml:space="preserve"> </w:t>
      </w:r>
      <w:r>
        <w:t>consistent,</w:t>
      </w:r>
      <w:r>
        <w:rPr>
          <w:spacing w:val="-6"/>
        </w:rPr>
        <w:t xml:space="preserve"> </w:t>
      </w:r>
      <w:r>
        <w:t>repeatable infrastructure deployments via Git tags.</w:t>
      </w:r>
    </w:p>
    <w:p w14:paraId="41F80F27" w14:textId="77777777" w:rsidR="00EF7B3A" w:rsidRDefault="00000000">
      <w:pPr>
        <w:pStyle w:val="ListParagraph"/>
        <w:numPr>
          <w:ilvl w:val="1"/>
          <w:numId w:val="1"/>
        </w:numPr>
        <w:tabs>
          <w:tab w:val="left" w:pos="1349"/>
        </w:tabs>
        <w:spacing w:before="1"/>
        <w:ind w:right="605"/>
      </w:pPr>
      <w:bookmarkStart w:id="17" w:name="•_Responsible_for_designing,_provisionin"/>
      <w:bookmarkEnd w:id="17"/>
      <w:r>
        <w:t>Responsible</w:t>
      </w:r>
      <w:r>
        <w:rPr>
          <w:spacing w:val="-2"/>
        </w:rPr>
        <w:t xml:space="preserve"> </w:t>
      </w:r>
      <w:r>
        <w:t>for</w:t>
      </w:r>
      <w:r>
        <w:rPr>
          <w:spacing w:val="-4"/>
        </w:rPr>
        <w:t xml:space="preserve"> </w:t>
      </w:r>
      <w:r>
        <w:t>designing,</w:t>
      </w:r>
      <w:r>
        <w:rPr>
          <w:spacing w:val="-6"/>
        </w:rPr>
        <w:t xml:space="preserve"> </w:t>
      </w:r>
      <w:r>
        <w:t>provisioning,</w:t>
      </w:r>
      <w:r>
        <w:rPr>
          <w:spacing w:val="-6"/>
        </w:rPr>
        <w:t xml:space="preserve"> </w:t>
      </w:r>
      <w:r>
        <w:t>and</w:t>
      </w:r>
      <w:r>
        <w:rPr>
          <w:spacing w:val="-5"/>
        </w:rPr>
        <w:t xml:space="preserve"> </w:t>
      </w:r>
      <w:r>
        <w:t>managing</w:t>
      </w:r>
      <w:r>
        <w:rPr>
          <w:spacing w:val="-3"/>
        </w:rPr>
        <w:t xml:space="preserve"> </w:t>
      </w:r>
      <w:r>
        <w:t>Azure</w:t>
      </w:r>
      <w:r>
        <w:rPr>
          <w:spacing w:val="-4"/>
        </w:rPr>
        <w:t xml:space="preserve"> </w:t>
      </w:r>
      <w:r>
        <w:t>cloud</w:t>
      </w:r>
      <w:r>
        <w:rPr>
          <w:spacing w:val="-5"/>
        </w:rPr>
        <w:t xml:space="preserve"> </w:t>
      </w:r>
      <w:r>
        <w:t>infrastructure</w:t>
      </w:r>
      <w:r>
        <w:rPr>
          <w:spacing w:val="-4"/>
        </w:rPr>
        <w:t xml:space="preserve"> </w:t>
      </w:r>
      <w:r>
        <w:t xml:space="preserve">using </w:t>
      </w:r>
      <w:r>
        <w:rPr>
          <w:b/>
        </w:rPr>
        <w:t>Terraform</w:t>
      </w:r>
      <w:r>
        <w:rPr>
          <w:b/>
          <w:spacing w:val="-6"/>
        </w:rPr>
        <w:t xml:space="preserve"> </w:t>
      </w:r>
      <w:proofErr w:type="spellStart"/>
      <w:r>
        <w:rPr>
          <w:b/>
        </w:rPr>
        <w:t>Iac</w:t>
      </w:r>
      <w:proofErr w:type="spellEnd"/>
      <w:r>
        <w:t>,</w:t>
      </w:r>
      <w:r>
        <w:rPr>
          <w:spacing w:val="-2"/>
        </w:rPr>
        <w:t xml:space="preserve"> </w:t>
      </w:r>
      <w:r>
        <w:t xml:space="preserve">covering windows </w:t>
      </w:r>
      <w:r>
        <w:rPr>
          <w:b/>
        </w:rPr>
        <w:t>VMs</w:t>
      </w:r>
      <w:r>
        <w:t xml:space="preserve">, managed </w:t>
      </w:r>
      <w:r>
        <w:rPr>
          <w:b/>
        </w:rPr>
        <w:t>Disks</w:t>
      </w:r>
      <w:r>
        <w:t xml:space="preserve">, Storage Accounts, </w:t>
      </w:r>
      <w:r>
        <w:rPr>
          <w:b/>
        </w:rPr>
        <w:t>NSGs</w:t>
      </w:r>
      <w:r>
        <w:t xml:space="preserve">, </w:t>
      </w:r>
      <w:r>
        <w:rPr>
          <w:b/>
        </w:rPr>
        <w:t>Network interfaces</w:t>
      </w:r>
      <w:r>
        <w:t>, and private endpoints across Silver, NP01, NP02, PROD and DR environments.</w:t>
      </w:r>
    </w:p>
    <w:p w14:paraId="646A3351" w14:textId="77777777" w:rsidR="00EF7B3A" w:rsidRDefault="00000000">
      <w:pPr>
        <w:pStyle w:val="ListParagraph"/>
        <w:numPr>
          <w:ilvl w:val="1"/>
          <w:numId w:val="1"/>
        </w:numPr>
        <w:tabs>
          <w:tab w:val="left" w:pos="1349"/>
        </w:tabs>
        <w:spacing w:before="1"/>
        <w:ind w:right="1078"/>
      </w:pPr>
      <w:bookmarkStart w:id="18" w:name="•_Developed_and_maintained_Bamboo_CI/CD_"/>
      <w:bookmarkEnd w:id="18"/>
      <w:r>
        <w:t>Developed</w:t>
      </w:r>
      <w:r>
        <w:rPr>
          <w:spacing w:val="-4"/>
        </w:rPr>
        <w:t xml:space="preserve"> </w:t>
      </w:r>
      <w:r>
        <w:t>and</w:t>
      </w:r>
      <w:r>
        <w:rPr>
          <w:spacing w:val="-4"/>
        </w:rPr>
        <w:t xml:space="preserve"> </w:t>
      </w:r>
      <w:r>
        <w:t>maintained</w:t>
      </w:r>
      <w:r>
        <w:rPr>
          <w:spacing w:val="-1"/>
        </w:rPr>
        <w:t xml:space="preserve"> </w:t>
      </w:r>
      <w:r>
        <w:rPr>
          <w:b/>
        </w:rPr>
        <w:t>Bamboo CI</w:t>
      </w:r>
      <w:r>
        <w:t>/</w:t>
      </w:r>
      <w:r>
        <w:rPr>
          <w:b/>
        </w:rPr>
        <w:t>CD</w:t>
      </w:r>
      <w:r>
        <w:rPr>
          <w:b/>
          <w:spacing w:val="-3"/>
        </w:rPr>
        <w:t xml:space="preserve"> </w:t>
      </w:r>
      <w:r>
        <w:t>pipelines</w:t>
      </w:r>
      <w:r>
        <w:rPr>
          <w:spacing w:val="-3"/>
        </w:rPr>
        <w:t xml:space="preserve"> </w:t>
      </w:r>
      <w:r>
        <w:t>with</w:t>
      </w:r>
      <w:r>
        <w:rPr>
          <w:spacing w:val="-4"/>
        </w:rPr>
        <w:t xml:space="preserve"> </w:t>
      </w:r>
      <w:r>
        <w:t>multi-stage</w:t>
      </w:r>
      <w:r>
        <w:rPr>
          <w:spacing w:val="-3"/>
        </w:rPr>
        <w:t xml:space="preserve"> </w:t>
      </w:r>
      <w:r>
        <w:t>automation</w:t>
      </w:r>
      <w:r>
        <w:rPr>
          <w:spacing w:val="-4"/>
        </w:rPr>
        <w:t xml:space="preserve"> </w:t>
      </w:r>
      <w:r>
        <w:t>(Validate</w:t>
      </w:r>
      <w:r>
        <w:rPr>
          <w:spacing w:val="-1"/>
        </w:rPr>
        <w:t xml:space="preserve"> </w:t>
      </w:r>
      <w:r>
        <w:t>–</w:t>
      </w:r>
      <w:r>
        <w:rPr>
          <w:spacing w:val="-3"/>
        </w:rPr>
        <w:t xml:space="preserve"> </w:t>
      </w:r>
      <w:r>
        <w:t>plan</w:t>
      </w:r>
      <w:r>
        <w:rPr>
          <w:spacing w:val="-4"/>
        </w:rPr>
        <w:t xml:space="preserve"> </w:t>
      </w:r>
      <w:r>
        <w:t>-</w:t>
      </w:r>
      <w:r>
        <w:rPr>
          <w:spacing w:val="-4"/>
        </w:rPr>
        <w:t xml:space="preserve"> </w:t>
      </w:r>
      <w:r>
        <w:t>Apply) using Bamboo Specs (YAML), enabling Git tag-based deployment triggers per environment.</w:t>
      </w:r>
    </w:p>
    <w:p w14:paraId="593F96B2" w14:textId="77777777" w:rsidR="00EF7B3A" w:rsidRDefault="00EF7B3A">
      <w:pPr>
        <w:pStyle w:val="ListParagraph"/>
        <w:sectPr w:rsidR="00EF7B3A">
          <w:pgSz w:w="12240" w:h="15840"/>
          <w:pgMar w:top="860" w:right="0" w:bottom="280" w:left="360" w:header="720" w:footer="720" w:gutter="0"/>
          <w:cols w:space="720"/>
        </w:sectPr>
      </w:pPr>
    </w:p>
    <w:p w14:paraId="7785168F" w14:textId="77777777" w:rsidR="00EF7B3A" w:rsidRDefault="00000000">
      <w:pPr>
        <w:pStyle w:val="ListParagraph"/>
        <w:numPr>
          <w:ilvl w:val="1"/>
          <w:numId w:val="1"/>
        </w:numPr>
        <w:tabs>
          <w:tab w:val="left" w:pos="1349"/>
        </w:tabs>
        <w:spacing w:before="39"/>
        <w:ind w:right="1252"/>
      </w:pPr>
      <w:bookmarkStart w:id="19" w:name="•_Managed_Terraform_cloud_workspaces_for"/>
      <w:bookmarkEnd w:id="19"/>
      <w:r>
        <w:lastRenderedPageBreak/>
        <w:t>Managed</w:t>
      </w:r>
      <w:r>
        <w:rPr>
          <w:spacing w:val="-3"/>
        </w:rPr>
        <w:t xml:space="preserve"> </w:t>
      </w:r>
      <w:r>
        <w:rPr>
          <w:b/>
        </w:rPr>
        <w:t>Terraform</w:t>
      </w:r>
      <w:r>
        <w:rPr>
          <w:b/>
          <w:spacing w:val="-4"/>
        </w:rPr>
        <w:t xml:space="preserve"> </w:t>
      </w:r>
      <w:r>
        <w:t>cloud</w:t>
      </w:r>
      <w:r>
        <w:rPr>
          <w:spacing w:val="-4"/>
        </w:rPr>
        <w:t xml:space="preserve"> </w:t>
      </w:r>
      <w:r>
        <w:t>workspaces</w:t>
      </w:r>
      <w:r>
        <w:rPr>
          <w:spacing w:val="-3"/>
        </w:rPr>
        <w:t xml:space="preserve"> </w:t>
      </w:r>
      <w:r>
        <w:t>for</w:t>
      </w:r>
      <w:r>
        <w:rPr>
          <w:spacing w:val="-3"/>
        </w:rPr>
        <w:t xml:space="preserve"> </w:t>
      </w:r>
      <w:r>
        <w:t>remote</w:t>
      </w:r>
      <w:r>
        <w:rPr>
          <w:spacing w:val="-3"/>
        </w:rPr>
        <w:t xml:space="preserve"> </w:t>
      </w:r>
      <w:r>
        <w:t>state</w:t>
      </w:r>
      <w:r>
        <w:rPr>
          <w:spacing w:val="-3"/>
        </w:rPr>
        <w:t xml:space="preserve"> </w:t>
      </w:r>
      <w:r>
        <w:t>management,</w:t>
      </w:r>
      <w:r>
        <w:rPr>
          <w:spacing w:val="-6"/>
        </w:rPr>
        <w:t xml:space="preserve"> </w:t>
      </w:r>
      <w:r>
        <w:t>variable</w:t>
      </w:r>
      <w:r>
        <w:rPr>
          <w:spacing w:val="-3"/>
        </w:rPr>
        <w:t xml:space="preserve"> </w:t>
      </w:r>
      <w:r>
        <w:t>configuration,</w:t>
      </w:r>
      <w:r>
        <w:rPr>
          <w:spacing w:val="-6"/>
        </w:rPr>
        <w:t xml:space="preserve"> </w:t>
      </w:r>
      <w:r>
        <w:t>and</w:t>
      </w:r>
      <w:r>
        <w:rPr>
          <w:spacing w:val="-4"/>
        </w:rPr>
        <w:t xml:space="preserve"> </w:t>
      </w:r>
      <w:r>
        <w:t>VCS – triggered infrastructure runs across multiple environment-specific workspaces.</w:t>
      </w:r>
    </w:p>
    <w:p w14:paraId="47BF5B5E" w14:textId="77777777" w:rsidR="00EF7B3A" w:rsidRDefault="00000000">
      <w:pPr>
        <w:pStyle w:val="ListParagraph"/>
        <w:numPr>
          <w:ilvl w:val="1"/>
          <w:numId w:val="1"/>
        </w:numPr>
        <w:tabs>
          <w:tab w:val="left" w:pos="1349"/>
        </w:tabs>
        <w:spacing w:before="39"/>
        <w:ind w:right="1252"/>
      </w:pPr>
      <w:r>
        <w:t xml:space="preserve">Administered and supported </w:t>
      </w:r>
      <w:proofErr w:type="spellStart"/>
      <w:r>
        <w:t>HashiCorp</w:t>
      </w:r>
      <w:proofErr w:type="spellEnd"/>
      <w:r>
        <w:t xml:space="preserve"> Vault Enterprise environments for centralized secrets management across multiple cloud platforms.</w:t>
      </w:r>
    </w:p>
    <w:p w14:paraId="132102E3" w14:textId="77777777" w:rsidR="00EF7B3A" w:rsidRDefault="00000000">
      <w:pPr>
        <w:pStyle w:val="ListParagraph"/>
        <w:numPr>
          <w:ilvl w:val="1"/>
          <w:numId w:val="1"/>
        </w:numPr>
        <w:tabs>
          <w:tab w:val="left" w:pos="1349"/>
        </w:tabs>
        <w:spacing w:before="39"/>
        <w:ind w:right="1252"/>
      </w:pPr>
      <w:r>
        <w:t>Created operational dashboards and alerts using Splunk and ELK to monitor infrastructure health, Vault availability, and security events.</w:t>
      </w:r>
    </w:p>
    <w:p w14:paraId="74787ADB" w14:textId="77777777" w:rsidR="00EF7B3A" w:rsidRDefault="00000000">
      <w:pPr>
        <w:pStyle w:val="ListParagraph"/>
        <w:numPr>
          <w:ilvl w:val="1"/>
          <w:numId w:val="1"/>
        </w:numPr>
        <w:tabs>
          <w:tab w:val="left" w:pos="1349"/>
        </w:tabs>
        <w:spacing w:before="39"/>
        <w:ind w:right="1252"/>
      </w:pPr>
      <w:r>
        <w:t>Leveraged GenAI tools and code assistants to rapidly draft and optimize Bamboo Specs (YAML), automating end-to-end multi-stage pipelines (Validate - Plan - Apply) and reducing development time for environment-specific deployment workflows.</w:t>
      </w:r>
    </w:p>
    <w:p w14:paraId="4D0E0CD5" w14:textId="77777777" w:rsidR="00EF7B3A" w:rsidRDefault="00000000">
      <w:pPr>
        <w:pStyle w:val="ListParagraph"/>
        <w:numPr>
          <w:ilvl w:val="1"/>
          <w:numId w:val="1"/>
        </w:numPr>
        <w:tabs>
          <w:tab w:val="left" w:pos="1349"/>
        </w:tabs>
        <w:spacing w:before="1"/>
        <w:ind w:right="707"/>
      </w:pPr>
      <w:bookmarkStart w:id="20" w:name="•_Integrated_HashiCorp_Vault_for_dynamic"/>
      <w:bookmarkEnd w:id="20"/>
      <w:r>
        <w:t>Integrated</w:t>
      </w:r>
      <w:r>
        <w:rPr>
          <w:spacing w:val="-3"/>
        </w:rPr>
        <w:t xml:space="preserve"> </w:t>
      </w:r>
      <w:proofErr w:type="spellStart"/>
      <w:r>
        <w:rPr>
          <w:b/>
        </w:rPr>
        <w:t>HashiCorp</w:t>
      </w:r>
      <w:proofErr w:type="spellEnd"/>
      <w:r>
        <w:rPr>
          <w:b/>
        </w:rPr>
        <w:t xml:space="preserve"> Vault</w:t>
      </w:r>
      <w:r>
        <w:rPr>
          <w:b/>
          <w:spacing w:val="-2"/>
        </w:rPr>
        <w:t xml:space="preserve"> </w:t>
      </w:r>
      <w:r>
        <w:t>for</w:t>
      </w:r>
      <w:r>
        <w:rPr>
          <w:spacing w:val="-3"/>
        </w:rPr>
        <w:t xml:space="preserve"> </w:t>
      </w:r>
      <w:r>
        <w:t>dynamic</w:t>
      </w:r>
      <w:r>
        <w:rPr>
          <w:spacing w:val="-5"/>
        </w:rPr>
        <w:t xml:space="preserve"> </w:t>
      </w:r>
      <w:r>
        <w:t>secrets</w:t>
      </w:r>
      <w:r>
        <w:rPr>
          <w:spacing w:val="-3"/>
        </w:rPr>
        <w:t xml:space="preserve"> </w:t>
      </w:r>
      <w:r>
        <w:t>management</w:t>
      </w:r>
      <w:r>
        <w:rPr>
          <w:spacing w:val="40"/>
        </w:rPr>
        <w:t xml:space="preserve"> </w:t>
      </w:r>
      <w:r>
        <w:t>handling</w:t>
      </w:r>
      <w:r>
        <w:rPr>
          <w:spacing w:val="-2"/>
        </w:rPr>
        <w:t xml:space="preserve"> </w:t>
      </w:r>
      <w:r>
        <w:t>azure</w:t>
      </w:r>
      <w:r>
        <w:rPr>
          <w:spacing w:val="-3"/>
        </w:rPr>
        <w:t xml:space="preserve"> </w:t>
      </w:r>
      <w:r>
        <w:t>service</w:t>
      </w:r>
      <w:r>
        <w:rPr>
          <w:spacing w:val="-3"/>
        </w:rPr>
        <w:t xml:space="preserve"> </w:t>
      </w:r>
      <w:r>
        <w:t>principal</w:t>
      </w:r>
      <w:r>
        <w:rPr>
          <w:spacing w:val="-2"/>
        </w:rPr>
        <w:t xml:space="preserve"> </w:t>
      </w:r>
      <w:r>
        <w:t>credentials,</w:t>
      </w:r>
      <w:r>
        <w:rPr>
          <w:spacing w:val="-6"/>
        </w:rPr>
        <w:t xml:space="preserve"> </w:t>
      </w:r>
      <w:r>
        <w:t xml:space="preserve">AD domain </w:t>
      </w:r>
      <w:proofErr w:type="gramStart"/>
      <w:r>
        <w:t>join</w:t>
      </w:r>
      <w:proofErr w:type="gramEnd"/>
      <w:r>
        <w:t xml:space="preserve"> passwords, </w:t>
      </w:r>
      <w:proofErr w:type="spellStart"/>
      <w:r>
        <w:rPr>
          <w:b/>
        </w:rPr>
        <w:t>JFrog</w:t>
      </w:r>
      <w:proofErr w:type="spellEnd"/>
      <w:r>
        <w:rPr>
          <w:b/>
        </w:rPr>
        <w:t xml:space="preserve"> tokens</w:t>
      </w:r>
      <w:r>
        <w:t xml:space="preserve">, and </w:t>
      </w:r>
      <w:proofErr w:type="spellStart"/>
      <w:r>
        <w:rPr>
          <w:b/>
        </w:rPr>
        <w:t>CipherTrust</w:t>
      </w:r>
      <w:proofErr w:type="spellEnd"/>
      <w:r>
        <w:rPr>
          <w:b/>
        </w:rPr>
        <w:t xml:space="preserve"> </w:t>
      </w:r>
      <w:r>
        <w:t>keys securely within the pipeline.</w:t>
      </w:r>
    </w:p>
    <w:p w14:paraId="2F0F2929" w14:textId="77777777" w:rsidR="00EF7B3A" w:rsidRDefault="00000000">
      <w:pPr>
        <w:pStyle w:val="ListParagraph"/>
        <w:numPr>
          <w:ilvl w:val="1"/>
          <w:numId w:val="1"/>
        </w:numPr>
        <w:tabs>
          <w:tab w:val="left" w:pos="1349"/>
        </w:tabs>
        <w:ind w:right="877"/>
      </w:pPr>
      <w:bookmarkStart w:id="21" w:name="•_Implemented_CipherTrust_(Thales)_disk_"/>
      <w:bookmarkEnd w:id="21"/>
      <w:r>
        <w:t>Implemented</w:t>
      </w:r>
      <w:r>
        <w:rPr>
          <w:spacing w:val="-3"/>
        </w:rPr>
        <w:t xml:space="preserve"> </w:t>
      </w:r>
      <w:proofErr w:type="spellStart"/>
      <w:r>
        <w:rPr>
          <w:b/>
        </w:rPr>
        <w:t>CipherTrust</w:t>
      </w:r>
      <w:proofErr w:type="spellEnd"/>
      <w:r>
        <w:rPr>
          <w:b/>
          <w:spacing w:val="-4"/>
        </w:rPr>
        <w:t xml:space="preserve"> </w:t>
      </w:r>
      <w:r>
        <w:rPr>
          <w:b/>
        </w:rPr>
        <w:t>(Thales)</w:t>
      </w:r>
      <w:r>
        <w:rPr>
          <w:b/>
          <w:spacing w:val="-3"/>
        </w:rPr>
        <w:t xml:space="preserve"> </w:t>
      </w:r>
      <w:r>
        <w:t>disk</w:t>
      </w:r>
      <w:r>
        <w:rPr>
          <w:spacing w:val="-4"/>
        </w:rPr>
        <w:t xml:space="preserve"> </w:t>
      </w:r>
      <w:r>
        <w:t>encryption</w:t>
      </w:r>
      <w:r>
        <w:rPr>
          <w:spacing w:val="-5"/>
        </w:rPr>
        <w:t xml:space="preserve"> </w:t>
      </w:r>
      <w:r>
        <w:t>and</w:t>
      </w:r>
      <w:r>
        <w:rPr>
          <w:spacing w:val="-1"/>
        </w:rPr>
        <w:t xml:space="preserve"> </w:t>
      </w:r>
      <w:r>
        <w:t>Azure</w:t>
      </w:r>
      <w:r>
        <w:rPr>
          <w:spacing w:val="-4"/>
        </w:rPr>
        <w:t xml:space="preserve"> </w:t>
      </w:r>
      <w:r>
        <w:t>Disk</w:t>
      </w:r>
      <w:r>
        <w:rPr>
          <w:spacing w:val="-4"/>
        </w:rPr>
        <w:t xml:space="preserve"> </w:t>
      </w:r>
      <w:r>
        <w:t>Encryption</w:t>
      </w:r>
      <w:r>
        <w:rPr>
          <w:spacing w:val="-5"/>
        </w:rPr>
        <w:t xml:space="preserve"> </w:t>
      </w:r>
      <w:r>
        <w:t>sets</w:t>
      </w:r>
      <w:r>
        <w:rPr>
          <w:spacing w:val="-4"/>
        </w:rPr>
        <w:t xml:space="preserve"> </w:t>
      </w:r>
      <w:r>
        <w:t>for</w:t>
      </w:r>
      <w:r>
        <w:rPr>
          <w:spacing w:val="-4"/>
        </w:rPr>
        <w:t xml:space="preserve"> </w:t>
      </w:r>
      <w:r>
        <w:t>VM</w:t>
      </w:r>
      <w:r>
        <w:rPr>
          <w:spacing w:val="-2"/>
        </w:rPr>
        <w:t xml:space="preserve"> </w:t>
      </w:r>
      <w:r>
        <w:t>OS</w:t>
      </w:r>
      <w:r>
        <w:rPr>
          <w:spacing w:val="-5"/>
        </w:rPr>
        <w:t xml:space="preserve"> </w:t>
      </w:r>
      <w:r>
        <w:t>and</w:t>
      </w:r>
      <w:r>
        <w:rPr>
          <w:spacing w:val="-1"/>
        </w:rPr>
        <w:t xml:space="preserve"> </w:t>
      </w:r>
      <w:r>
        <w:t>data</w:t>
      </w:r>
      <w:r>
        <w:rPr>
          <w:spacing w:val="-4"/>
        </w:rPr>
        <w:t xml:space="preserve"> </w:t>
      </w:r>
      <w:r>
        <w:t>disks, ensuring data-at-rest security compliance across all environments.</w:t>
      </w:r>
    </w:p>
    <w:p w14:paraId="73AAE54E" w14:textId="77777777" w:rsidR="00EF7B3A" w:rsidRDefault="00000000">
      <w:pPr>
        <w:pStyle w:val="ListParagraph"/>
        <w:numPr>
          <w:ilvl w:val="1"/>
          <w:numId w:val="1"/>
        </w:numPr>
        <w:tabs>
          <w:tab w:val="left" w:pos="1349"/>
        </w:tabs>
        <w:spacing w:before="1"/>
        <w:ind w:right="748"/>
      </w:pPr>
      <w:bookmarkStart w:id="22" w:name="•_Automated_post-VM-provisioning_configu"/>
      <w:bookmarkEnd w:id="22"/>
      <w:r>
        <w:t>Automated post-VM-provisioning configuration using</w:t>
      </w:r>
      <w:r>
        <w:rPr>
          <w:spacing w:val="-3"/>
        </w:rPr>
        <w:t xml:space="preserve"> </w:t>
      </w:r>
      <w:r>
        <w:t>Azure custom script Extensions and PowerShell scripts- including</w:t>
      </w:r>
      <w:r>
        <w:rPr>
          <w:spacing w:val="-2"/>
        </w:rPr>
        <w:t xml:space="preserve"> </w:t>
      </w:r>
      <w:r>
        <w:t>software</w:t>
      </w:r>
      <w:r>
        <w:rPr>
          <w:spacing w:val="-3"/>
        </w:rPr>
        <w:t xml:space="preserve"> </w:t>
      </w:r>
      <w:r>
        <w:t>installation</w:t>
      </w:r>
      <w:r>
        <w:rPr>
          <w:spacing w:val="-4"/>
        </w:rPr>
        <w:t xml:space="preserve"> </w:t>
      </w:r>
      <w:r>
        <w:t>(oracle</w:t>
      </w:r>
      <w:r>
        <w:rPr>
          <w:spacing w:val="-3"/>
        </w:rPr>
        <w:t xml:space="preserve"> </w:t>
      </w:r>
      <w:r>
        <w:t>Client,</w:t>
      </w:r>
      <w:r>
        <w:rPr>
          <w:spacing w:val="-6"/>
        </w:rPr>
        <w:t xml:space="preserve"> </w:t>
      </w:r>
      <w:r>
        <w:t>SSMS,</w:t>
      </w:r>
      <w:r>
        <w:rPr>
          <w:spacing w:val="-1"/>
        </w:rPr>
        <w:t xml:space="preserve"> </w:t>
      </w:r>
      <w:r>
        <w:t>Tidal</w:t>
      </w:r>
      <w:r>
        <w:rPr>
          <w:spacing w:val="-2"/>
        </w:rPr>
        <w:t xml:space="preserve"> </w:t>
      </w:r>
      <w:r>
        <w:t>Agent),</w:t>
      </w:r>
      <w:r>
        <w:rPr>
          <w:spacing w:val="-6"/>
        </w:rPr>
        <w:t xml:space="preserve"> </w:t>
      </w:r>
      <w:r>
        <w:t>disk</w:t>
      </w:r>
      <w:r>
        <w:rPr>
          <w:spacing w:val="-3"/>
        </w:rPr>
        <w:t xml:space="preserve"> </w:t>
      </w:r>
      <w:r>
        <w:t>initialization,</w:t>
      </w:r>
      <w:r>
        <w:rPr>
          <w:spacing w:val="-6"/>
        </w:rPr>
        <w:t xml:space="preserve"> </w:t>
      </w:r>
      <w:r>
        <w:t>and</w:t>
      </w:r>
      <w:r>
        <w:rPr>
          <w:spacing w:val="-4"/>
        </w:rPr>
        <w:t xml:space="preserve"> </w:t>
      </w:r>
      <w:r>
        <w:t>service</w:t>
      </w:r>
      <w:r>
        <w:rPr>
          <w:spacing w:val="-3"/>
        </w:rPr>
        <w:t xml:space="preserve"> </w:t>
      </w:r>
      <w:r>
        <w:t>account</w:t>
      </w:r>
      <w:r>
        <w:rPr>
          <w:spacing w:val="-5"/>
        </w:rPr>
        <w:t xml:space="preserve"> </w:t>
      </w:r>
      <w:r>
        <w:t>setup.</w:t>
      </w:r>
    </w:p>
    <w:p w14:paraId="7E2BD240" w14:textId="77777777" w:rsidR="00EF7B3A" w:rsidRDefault="00000000">
      <w:pPr>
        <w:pStyle w:val="ListParagraph"/>
        <w:numPr>
          <w:ilvl w:val="1"/>
          <w:numId w:val="1"/>
        </w:numPr>
        <w:tabs>
          <w:tab w:val="left" w:pos="1349"/>
        </w:tabs>
        <w:spacing w:before="1"/>
        <w:ind w:right="901"/>
      </w:pPr>
      <w:bookmarkStart w:id="23" w:name="•_Configured_Active_Directory_domain_joi"/>
      <w:bookmarkEnd w:id="23"/>
      <w:r>
        <w:t>Configured</w:t>
      </w:r>
      <w:r>
        <w:rPr>
          <w:spacing w:val="-5"/>
        </w:rPr>
        <w:t xml:space="preserve"> </w:t>
      </w:r>
      <w:r>
        <w:t>Active</w:t>
      </w:r>
      <w:r>
        <w:rPr>
          <w:spacing w:val="-4"/>
        </w:rPr>
        <w:t xml:space="preserve"> </w:t>
      </w:r>
      <w:r>
        <w:t>Directory</w:t>
      </w:r>
      <w:r>
        <w:rPr>
          <w:spacing w:val="-4"/>
        </w:rPr>
        <w:t xml:space="preserve"> </w:t>
      </w:r>
      <w:r>
        <w:t>domain</w:t>
      </w:r>
      <w:r>
        <w:rPr>
          <w:spacing w:val="-5"/>
        </w:rPr>
        <w:t xml:space="preserve"> </w:t>
      </w:r>
      <w:proofErr w:type="gramStart"/>
      <w:r>
        <w:t>join</w:t>
      </w:r>
      <w:proofErr w:type="gramEnd"/>
      <w:r>
        <w:rPr>
          <w:spacing w:val="-5"/>
        </w:rPr>
        <w:t xml:space="preserve"> </w:t>
      </w:r>
      <w:r>
        <w:t>for</w:t>
      </w:r>
      <w:r>
        <w:rPr>
          <w:spacing w:val="-4"/>
        </w:rPr>
        <w:t xml:space="preserve"> </w:t>
      </w:r>
      <w:r>
        <w:t>Azure</w:t>
      </w:r>
      <w:r>
        <w:rPr>
          <w:spacing w:val="-4"/>
        </w:rPr>
        <w:t xml:space="preserve"> </w:t>
      </w:r>
      <w:r>
        <w:t>windows</w:t>
      </w:r>
      <w:r>
        <w:rPr>
          <w:spacing w:val="-4"/>
        </w:rPr>
        <w:t xml:space="preserve"> </w:t>
      </w:r>
      <w:r>
        <w:t>VMs</w:t>
      </w:r>
      <w:r>
        <w:rPr>
          <w:spacing w:val="-4"/>
        </w:rPr>
        <w:t xml:space="preserve"> </w:t>
      </w:r>
      <w:r>
        <w:t>using</w:t>
      </w:r>
      <w:r>
        <w:rPr>
          <w:spacing w:val="-3"/>
        </w:rPr>
        <w:t xml:space="preserve"> </w:t>
      </w:r>
      <w:proofErr w:type="spellStart"/>
      <w:r>
        <w:t>JsonADDomainExtension</w:t>
      </w:r>
      <w:proofErr w:type="spellEnd"/>
      <w:r>
        <w:t>,</w:t>
      </w:r>
      <w:r>
        <w:rPr>
          <w:spacing w:val="-6"/>
        </w:rPr>
        <w:t xml:space="preserve"> </w:t>
      </w:r>
      <w:r>
        <w:t>integrating with the enterprise AD domain (WellPoint/Anthem).</w:t>
      </w:r>
    </w:p>
    <w:p w14:paraId="722DD742" w14:textId="77777777" w:rsidR="00EF7B3A" w:rsidRDefault="00000000">
      <w:pPr>
        <w:pStyle w:val="ListParagraph"/>
        <w:numPr>
          <w:ilvl w:val="1"/>
          <w:numId w:val="1"/>
        </w:numPr>
        <w:tabs>
          <w:tab w:val="left" w:pos="1349"/>
        </w:tabs>
        <w:ind w:right="1162"/>
        <w:rPr>
          <w:spacing w:val="-2"/>
        </w:rPr>
      </w:pPr>
      <w:bookmarkStart w:id="24" w:name="•_Designed_and_implemented_a_disaster_re"/>
      <w:bookmarkEnd w:id="24"/>
      <w:r>
        <w:t>Designed</w:t>
      </w:r>
      <w:r>
        <w:rPr>
          <w:spacing w:val="-5"/>
        </w:rPr>
        <w:t xml:space="preserve"> </w:t>
      </w:r>
      <w:r>
        <w:t>and</w:t>
      </w:r>
      <w:r>
        <w:rPr>
          <w:spacing w:val="-5"/>
        </w:rPr>
        <w:t xml:space="preserve"> </w:t>
      </w:r>
      <w:r>
        <w:t>implemented</w:t>
      </w:r>
      <w:r>
        <w:rPr>
          <w:spacing w:val="-5"/>
        </w:rPr>
        <w:t xml:space="preserve"> </w:t>
      </w:r>
      <w:r>
        <w:t>a</w:t>
      </w:r>
      <w:r>
        <w:rPr>
          <w:spacing w:val="-2"/>
        </w:rPr>
        <w:t xml:space="preserve"> </w:t>
      </w:r>
      <w:r>
        <w:t>disaster</w:t>
      </w:r>
      <w:r>
        <w:rPr>
          <w:spacing w:val="-4"/>
        </w:rPr>
        <w:t xml:space="preserve"> </w:t>
      </w:r>
      <w:r>
        <w:t>recovery</w:t>
      </w:r>
      <w:r>
        <w:rPr>
          <w:spacing w:val="-4"/>
        </w:rPr>
        <w:t xml:space="preserve"> </w:t>
      </w:r>
      <w:r>
        <w:t>Rehydration</w:t>
      </w:r>
      <w:r>
        <w:rPr>
          <w:spacing w:val="-5"/>
        </w:rPr>
        <w:t xml:space="preserve"> </w:t>
      </w:r>
      <w:r>
        <w:t>process</w:t>
      </w:r>
      <w:r>
        <w:rPr>
          <w:spacing w:val="-4"/>
        </w:rPr>
        <w:t xml:space="preserve"> </w:t>
      </w:r>
      <w:r>
        <w:t>using</w:t>
      </w:r>
      <w:r>
        <w:rPr>
          <w:spacing w:val="-3"/>
        </w:rPr>
        <w:t xml:space="preserve"> </w:t>
      </w:r>
      <w:r>
        <w:t>azure</w:t>
      </w:r>
      <w:r>
        <w:rPr>
          <w:spacing w:val="-4"/>
        </w:rPr>
        <w:t xml:space="preserve"> </w:t>
      </w:r>
      <w:r>
        <w:t>Recovery</w:t>
      </w:r>
      <w:r>
        <w:rPr>
          <w:spacing w:val="-4"/>
        </w:rPr>
        <w:t xml:space="preserve"> </w:t>
      </w:r>
      <w:r>
        <w:t>Services</w:t>
      </w:r>
      <w:r>
        <w:rPr>
          <w:spacing w:val="-4"/>
        </w:rPr>
        <w:t xml:space="preserve"> </w:t>
      </w:r>
      <w:r>
        <w:t xml:space="preserve">Vault, Backup Policies, and PowerShell Automation Runbooks to restore production workloads into the </w:t>
      </w:r>
      <w:proofErr w:type="gramStart"/>
      <w:r>
        <w:t>Silver</w:t>
      </w:r>
      <w:proofErr w:type="gramEnd"/>
      <w:r>
        <w:t xml:space="preserve"> </w:t>
      </w:r>
      <w:r>
        <w:rPr>
          <w:spacing w:val="-2"/>
        </w:rPr>
        <w:t>environment.</w:t>
      </w:r>
    </w:p>
    <w:p w14:paraId="63A80279" w14:textId="77777777" w:rsidR="00EF7B3A" w:rsidRDefault="00000000">
      <w:pPr>
        <w:pStyle w:val="ListParagraph"/>
        <w:numPr>
          <w:ilvl w:val="1"/>
          <w:numId w:val="1"/>
        </w:numPr>
        <w:tabs>
          <w:tab w:val="left" w:pos="1349"/>
        </w:tabs>
        <w:ind w:right="1162"/>
        <w:rPr>
          <w:spacing w:val="-2"/>
        </w:rPr>
      </w:pPr>
      <w:r>
        <w:rPr>
          <w:spacing w:val="-2"/>
        </w:rPr>
        <w:t xml:space="preserve">Integrated </w:t>
      </w:r>
      <w:proofErr w:type="spellStart"/>
      <w:r>
        <w:rPr>
          <w:spacing w:val="-2"/>
        </w:rPr>
        <w:t>HashiCorp</w:t>
      </w:r>
      <w:proofErr w:type="spellEnd"/>
      <w:r>
        <w:rPr>
          <w:spacing w:val="-2"/>
        </w:rPr>
        <w:t xml:space="preserve"> Vault with Terraform and CI/CD pipelines to provide dynamic secrets and eliminate credential exposure in deployment workflows.</w:t>
      </w:r>
    </w:p>
    <w:p w14:paraId="3F73D3C5" w14:textId="77777777" w:rsidR="00EF7B3A" w:rsidRDefault="00000000">
      <w:pPr>
        <w:pStyle w:val="ListParagraph"/>
        <w:numPr>
          <w:ilvl w:val="1"/>
          <w:numId w:val="1"/>
        </w:numPr>
        <w:tabs>
          <w:tab w:val="left" w:pos="1349"/>
        </w:tabs>
        <w:ind w:right="1162"/>
      </w:pPr>
      <w:r>
        <w:rPr>
          <w:spacing w:val="-2"/>
        </w:rPr>
        <w:t>Worked on google cloud platform (GCP) services like compute engine, cloud load balancing, cloud storage, cloud SQL, stack driver monitoring and cloud deployment manager.</w:t>
      </w:r>
    </w:p>
    <w:p w14:paraId="598FF10D" w14:textId="77777777" w:rsidR="00EF7B3A" w:rsidRDefault="00000000">
      <w:pPr>
        <w:pStyle w:val="ListParagraph"/>
        <w:numPr>
          <w:ilvl w:val="1"/>
          <w:numId w:val="1"/>
        </w:numPr>
        <w:tabs>
          <w:tab w:val="left" w:pos="1349"/>
        </w:tabs>
        <w:spacing w:before="2"/>
      </w:pPr>
      <w:bookmarkStart w:id="25" w:name="•_Used_python_in_the_Rehydration_setup_f"/>
      <w:bookmarkEnd w:id="25"/>
      <w:r>
        <w:t>Used</w:t>
      </w:r>
      <w:r>
        <w:rPr>
          <w:spacing w:val="-7"/>
        </w:rPr>
        <w:t xml:space="preserve"> </w:t>
      </w:r>
      <w:r>
        <w:t>python</w:t>
      </w:r>
      <w:r>
        <w:rPr>
          <w:spacing w:val="-5"/>
        </w:rPr>
        <w:t xml:space="preserve"> </w:t>
      </w:r>
      <w:r>
        <w:t>in</w:t>
      </w:r>
      <w:r>
        <w:rPr>
          <w:spacing w:val="-5"/>
        </w:rPr>
        <w:t xml:space="preserve"> </w:t>
      </w:r>
      <w:r>
        <w:t>the</w:t>
      </w:r>
      <w:r>
        <w:rPr>
          <w:spacing w:val="-4"/>
        </w:rPr>
        <w:t xml:space="preserve"> </w:t>
      </w:r>
      <w:r>
        <w:t>Rehydration</w:t>
      </w:r>
      <w:r>
        <w:rPr>
          <w:spacing w:val="-5"/>
        </w:rPr>
        <w:t xml:space="preserve"> </w:t>
      </w:r>
      <w:r>
        <w:t>setup</w:t>
      </w:r>
      <w:r>
        <w:rPr>
          <w:spacing w:val="-1"/>
        </w:rPr>
        <w:t xml:space="preserve"> </w:t>
      </w:r>
      <w:r>
        <w:t>for</w:t>
      </w:r>
      <w:r>
        <w:rPr>
          <w:spacing w:val="-4"/>
        </w:rPr>
        <w:t xml:space="preserve"> </w:t>
      </w:r>
      <w:proofErr w:type="gramStart"/>
      <w:r>
        <w:t>Silver</w:t>
      </w:r>
      <w:proofErr w:type="gramEnd"/>
      <w:r>
        <w:rPr>
          <w:spacing w:val="-4"/>
        </w:rPr>
        <w:t xml:space="preserve"> </w:t>
      </w:r>
      <w:r>
        <w:rPr>
          <w:spacing w:val="-2"/>
        </w:rPr>
        <w:t>environment.</w:t>
      </w:r>
    </w:p>
    <w:p w14:paraId="021F5A51" w14:textId="77777777" w:rsidR="00EF7B3A" w:rsidRDefault="00000000">
      <w:pPr>
        <w:pStyle w:val="ListParagraph"/>
        <w:numPr>
          <w:ilvl w:val="1"/>
          <w:numId w:val="1"/>
        </w:numPr>
        <w:tabs>
          <w:tab w:val="left" w:pos="1349"/>
        </w:tabs>
        <w:spacing w:before="2"/>
        <w:rPr>
          <w:spacing w:val="-2"/>
        </w:rPr>
      </w:pPr>
      <w:r>
        <w:rPr>
          <w:spacing w:val="-2"/>
        </w:rPr>
        <w:t>Managed RHEL servers hosting infrastructure services, performing patching, hardening, monitoring, and security compliance activities.</w:t>
      </w:r>
    </w:p>
    <w:p w14:paraId="07D879B2" w14:textId="77777777" w:rsidR="00EF7B3A" w:rsidRDefault="00000000">
      <w:pPr>
        <w:pStyle w:val="ListParagraph"/>
        <w:numPr>
          <w:ilvl w:val="1"/>
          <w:numId w:val="1"/>
        </w:numPr>
        <w:tabs>
          <w:tab w:val="left" w:pos="1349"/>
        </w:tabs>
        <w:spacing w:before="2"/>
        <w:rPr>
          <w:spacing w:val="-2"/>
        </w:rPr>
      </w:pPr>
      <w:r>
        <w:rPr>
          <w:spacing w:val="-2"/>
        </w:rPr>
        <w:t>Implemented an AI-driven policy evaluation engine to scan provisioned resources, automatically detecting and remediating violations of Elevance Health’s mandatory tagging and naming conventions in real time</w:t>
      </w:r>
    </w:p>
    <w:p w14:paraId="16C151D9" w14:textId="77777777" w:rsidR="00EF7B3A" w:rsidRDefault="00000000">
      <w:pPr>
        <w:pStyle w:val="ListParagraph"/>
        <w:numPr>
          <w:ilvl w:val="1"/>
          <w:numId w:val="1"/>
        </w:numPr>
        <w:tabs>
          <w:tab w:val="left" w:pos="1349"/>
        </w:tabs>
        <w:spacing w:before="2"/>
        <w:rPr>
          <w:spacing w:val="-2"/>
        </w:rPr>
      </w:pPr>
      <w:r>
        <w:rPr>
          <w:spacing w:val="-2"/>
        </w:rPr>
        <w:t xml:space="preserve">Configured and managed </w:t>
      </w:r>
      <w:proofErr w:type="spellStart"/>
      <w:r>
        <w:rPr>
          <w:spacing w:val="-2"/>
        </w:rPr>
        <w:t>SELinux</w:t>
      </w:r>
      <w:proofErr w:type="spellEnd"/>
      <w:r>
        <w:rPr>
          <w:spacing w:val="-2"/>
        </w:rPr>
        <w:t xml:space="preserve"> policies for secure application deployment.</w:t>
      </w:r>
    </w:p>
    <w:p w14:paraId="116DB470" w14:textId="77777777" w:rsidR="00EF7B3A" w:rsidRDefault="00000000">
      <w:pPr>
        <w:pStyle w:val="ListParagraph"/>
        <w:numPr>
          <w:ilvl w:val="1"/>
          <w:numId w:val="1"/>
        </w:numPr>
        <w:tabs>
          <w:tab w:val="left" w:pos="1349"/>
        </w:tabs>
        <w:ind w:right="589"/>
      </w:pPr>
      <w:bookmarkStart w:id="26" w:name="•_Setup_Azure_Private_Endpoints_and_priv"/>
      <w:bookmarkEnd w:id="26"/>
      <w:r>
        <w:t>Setup</w:t>
      </w:r>
      <w:r>
        <w:rPr>
          <w:spacing w:val="-4"/>
        </w:rPr>
        <w:t xml:space="preserve"> </w:t>
      </w:r>
      <w:r>
        <w:t>Azure</w:t>
      </w:r>
      <w:r>
        <w:rPr>
          <w:spacing w:val="-3"/>
        </w:rPr>
        <w:t xml:space="preserve"> </w:t>
      </w:r>
      <w:r>
        <w:t>Private</w:t>
      </w:r>
      <w:r>
        <w:rPr>
          <w:spacing w:val="-3"/>
        </w:rPr>
        <w:t xml:space="preserve"> </w:t>
      </w:r>
      <w:r>
        <w:t>Endpoints</w:t>
      </w:r>
      <w:r>
        <w:rPr>
          <w:spacing w:val="-3"/>
        </w:rPr>
        <w:t xml:space="preserve"> </w:t>
      </w:r>
      <w:r>
        <w:t>and</w:t>
      </w:r>
      <w:r>
        <w:rPr>
          <w:spacing w:val="-4"/>
        </w:rPr>
        <w:t xml:space="preserve"> </w:t>
      </w:r>
      <w:r>
        <w:t>private</w:t>
      </w:r>
      <w:r>
        <w:rPr>
          <w:spacing w:val="-3"/>
        </w:rPr>
        <w:t xml:space="preserve"> </w:t>
      </w:r>
      <w:r>
        <w:t>DNS</w:t>
      </w:r>
      <w:r>
        <w:rPr>
          <w:spacing w:val="-4"/>
        </w:rPr>
        <w:t xml:space="preserve"> </w:t>
      </w:r>
      <w:r>
        <w:t>Zones</w:t>
      </w:r>
      <w:r>
        <w:rPr>
          <w:spacing w:val="-3"/>
        </w:rPr>
        <w:t xml:space="preserve"> </w:t>
      </w:r>
      <w:r>
        <w:t>for</w:t>
      </w:r>
      <w:r>
        <w:rPr>
          <w:spacing w:val="-3"/>
        </w:rPr>
        <w:t xml:space="preserve"> </w:t>
      </w:r>
      <w:r>
        <w:t>storage</w:t>
      </w:r>
      <w:r>
        <w:rPr>
          <w:spacing w:val="-3"/>
        </w:rPr>
        <w:t xml:space="preserve"> </w:t>
      </w:r>
      <w:r>
        <w:t>Accounts</w:t>
      </w:r>
      <w:r>
        <w:rPr>
          <w:spacing w:val="-3"/>
        </w:rPr>
        <w:t xml:space="preserve"> </w:t>
      </w:r>
      <w:r>
        <w:t>and</w:t>
      </w:r>
      <w:r>
        <w:rPr>
          <w:spacing w:val="-4"/>
        </w:rPr>
        <w:t xml:space="preserve"> </w:t>
      </w:r>
      <w:r>
        <w:t>Backup</w:t>
      </w:r>
      <w:r>
        <w:rPr>
          <w:spacing w:val="-5"/>
        </w:rPr>
        <w:t xml:space="preserve"> </w:t>
      </w:r>
      <w:r>
        <w:t>Vaults,</w:t>
      </w:r>
      <w:r>
        <w:rPr>
          <w:spacing w:val="-1"/>
        </w:rPr>
        <w:t xml:space="preserve"> </w:t>
      </w:r>
      <w:r>
        <w:t>ensuring</w:t>
      </w:r>
      <w:r>
        <w:rPr>
          <w:spacing w:val="-2"/>
        </w:rPr>
        <w:t xml:space="preserve"> </w:t>
      </w:r>
      <w:r>
        <w:t>secure, private network connectivity without public interest exposure.</w:t>
      </w:r>
    </w:p>
    <w:p w14:paraId="38AFE346" w14:textId="77777777" w:rsidR="00EF7B3A" w:rsidRDefault="00000000">
      <w:pPr>
        <w:pStyle w:val="ListParagraph"/>
        <w:numPr>
          <w:ilvl w:val="1"/>
          <w:numId w:val="1"/>
        </w:numPr>
        <w:tabs>
          <w:tab w:val="left" w:pos="1349"/>
        </w:tabs>
        <w:ind w:right="1353"/>
      </w:pPr>
      <w:bookmarkStart w:id="27" w:name="•_Consumed_and_governed_reusable_CCOE_Te"/>
      <w:bookmarkEnd w:id="27"/>
      <w:r>
        <w:t>Consumed</w:t>
      </w:r>
      <w:r>
        <w:rPr>
          <w:spacing w:val="-4"/>
        </w:rPr>
        <w:t xml:space="preserve"> </w:t>
      </w:r>
      <w:r>
        <w:t>and</w:t>
      </w:r>
      <w:r>
        <w:rPr>
          <w:spacing w:val="-4"/>
        </w:rPr>
        <w:t xml:space="preserve"> </w:t>
      </w:r>
      <w:r>
        <w:t>governed</w:t>
      </w:r>
      <w:r>
        <w:rPr>
          <w:spacing w:val="-4"/>
        </w:rPr>
        <w:t xml:space="preserve"> </w:t>
      </w:r>
      <w:r>
        <w:t xml:space="preserve">reusable </w:t>
      </w:r>
      <w:r>
        <w:rPr>
          <w:b/>
        </w:rPr>
        <w:t>CCOE</w:t>
      </w:r>
      <w:r>
        <w:rPr>
          <w:b/>
          <w:spacing w:val="-6"/>
        </w:rPr>
        <w:t xml:space="preserve"> </w:t>
      </w:r>
      <w:r>
        <w:rPr>
          <w:b/>
        </w:rPr>
        <w:t>Terraform</w:t>
      </w:r>
      <w:r>
        <w:rPr>
          <w:b/>
          <w:spacing w:val="-4"/>
        </w:rPr>
        <w:t xml:space="preserve"> </w:t>
      </w:r>
      <w:r>
        <w:t>modules</w:t>
      </w:r>
      <w:r>
        <w:rPr>
          <w:spacing w:val="-3"/>
        </w:rPr>
        <w:t xml:space="preserve"> </w:t>
      </w:r>
      <w:r>
        <w:t>from</w:t>
      </w:r>
      <w:r>
        <w:rPr>
          <w:spacing w:val="-2"/>
        </w:rPr>
        <w:t xml:space="preserve"> </w:t>
      </w:r>
      <w:r>
        <w:t>an</w:t>
      </w:r>
      <w:r>
        <w:rPr>
          <w:spacing w:val="-4"/>
        </w:rPr>
        <w:t xml:space="preserve"> </w:t>
      </w:r>
      <w:r>
        <w:t>internal</w:t>
      </w:r>
      <w:r>
        <w:rPr>
          <w:spacing w:val="-1"/>
        </w:rPr>
        <w:t xml:space="preserve"> </w:t>
      </w:r>
      <w:r>
        <w:t>private</w:t>
      </w:r>
      <w:r>
        <w:rPr>
          <w:spacing w:val="-3"/>
        </w:rPr>
        <w:t xml:space="preserve"> </w:t>
      </w:r>
      <w:r>
        <w:t>registry,</w:t>
      </w:r>
      <w:r>
        <w:rPr>
          <w:spacing w:val="-5"/>
        </w:rPr>
        <w:t xml:space="preserve"> </w:t>
      </w:r>
      <w:r>
        <w:t>ensuring enterprise compliance, standardization, and faster delivery.</w:t>
      </w:r>
    </w:p>
    <w:p w14:paraId="4EAEC790" w14:textId="77777777" w:rsidR="00EF7B3A" w:rsidRDefault="00000000">
      <w:pPr>
        <w:pStyle w:val="ListParagraph"/>
        <w:numPr>
          <w:ilvl w:val="1"/>
          <w:numId w:val="1"/>
        </w:numPr>
        <w:tabs>
          <w:tab w:val="left" w:pos="1349"/>
        </w:tabs>
        <w:spacing w:before="6" w:line="235" w:lineRule="auto"/>
        <w:ind w:right="726"/>
      </w:pPr>
      <w:bookmarkStart w:id="28" w:name="•_Enforced_enterprise_tagging_and_naming"/>
      <w:bookmarkEnd w:id="28"/>
      <w:r>
        <w:t>Enforced</w:t>
      </w:r>
      <w:r>
        <w:rPr>
          <w:spacing w:val="-4"/>
        </w:rPr>
        <w:t xml:space="preserve"> </w:t>
      </w:r>
      <w:r>
        <w:t>enterprise</w:t>
      </w:r>
      <w:r>
        <w:rPr>
          <w:spacing w:val="-3"/>
        </w:rPr>
        <w:t xml:space="preserve"> </w:t>
      </w:r>
      <w:r>
        <w:t>tagging</w:t>
      </w:r>
      <w:r>
        <w:rPr>
          <w:spacing w:val="-2"/>
        </w:rPr>
        <w:t xml:space="preserve"> </w:t>
      </w:r>
      <w:r>
        <w:t>and</w:t>
      </w:r>
      <w:r>
        <w:rPr>
          <w:spacing w:val="-4"/>
        </w:rPr>
        <w:t xml:space="preserve"> </w:t>
      </w:r>
      <w:r>
        <w:t>naming</w:t>
      </w:r>
      <w:r>
        <w:rPr>
          <w:spacing w:val="-2"/>
        </w:rPr>
        <w:t xml:space="preserve"> </w:t>
      </w:r>
      <w:r>
        <w:t>conventions</w:t>
      </w:r>
      <w:r>
        <w:rPr>
          <w:spacing w:val="-3"/>
        </w:rPr>
        <w:t xml:space="preserve"> </w:t>
      </w:r>
      <w:r>
        <w:t>across</w:t>
      </w:r>
      <w:r>
        <w:rPr>
          <w:spacing w:val="-3"/>
        </w:rPr>
        <w:t xml:space="preserve"> </w:t>
      </w:r>
      <w:r>
        <w:t>all</w:t>
      </w:r>
      <w:r>
        <w:rPr>
          <w:spacing w:val="-1"/>
        </w:rPr>
        <w:t xml:space="preserve"> </w:t>
      </w:r>
      <w:r>
        <w:t>Azure</w:t>
      </w:r>
      <w:r>
        <w:rPr>
          <w:spacing w:val="-3"/>
        </w:rPr>
        <w:t xml:space="preserve"> </w:t>
      </w:r>
      <w:r>
        <w:t>resources</w:t>
      </w:r>
      <w:r>
        <w:rPr>
          <w:spacing w:val="-3"/>
        </w:rPr>
        <w:t xml:space="preserve"> </w:t>
      </w:r>
      <w:r>
        <w:t>for</w:t>
      </w:r>
      <w:r>
        <w:rPr>
          <w:spacing w:val="-3"/>
        </w:rPr>
        <w:t xml:space="preserve"> </w:t>
      </w:r>
      <w:r>
        <w:t>cost</w:t>
      </w:r>
      <w:r>
        <w:rPr>
          <w:spacing w:val="-5"/>
        </w:rPr>
        <w:t xml:space="preserve"> </w:t>
      </w:r>
      <w:r>
        <w:t>center</w:t>
      </w:r>
      <w:r>
        <w:rPr>
          <w:spacing w:val="-3"/>
        </w:rPr>
        <w:t xml:space="preserve"> </w:t>
      </w:r>
      <w:r>
        <w:t>tracking,</w:t>
      </w:r>
      <w:r>
        <w:rPr>
          <w:spacing w:val="-6"/>
        </w:rPr>
        <w:t xml:space="preserve"> </w:t>
      </w:r>
      <w:r>
        <w:t>patch management, ServiceNow ticketing, and CI ownership alignment.</w:t>
      </w:r>
    </w:p>
    <w:p w14:paraId="222ABA47" w14:textId="77777777" w:rsidR="00EF7B3A" w:rsidRDefault="00000000">
      <w:pPr>
        <w:pStyle w:val="ListParagraph"/>
        <w:numPr>
          <w:ilvl w:val="1"/>
          <w:numId w:val="1"/>
        </w:numPr>
        <w:tabs>
          <w:tab w:val="left" w:pos="1349"/>
          <w:tab w:val="left" w:pos="1397"/>
        </w:tabs>
        <w:spacing w:before="2"/>
        <w:ind w:right="699"/>
      </w:pPr>
      <w:bookmarkStart w:id="29" w:name="•__Troubleshoot_and_resolved_infrastruct"/>
      <w:bookmarkEnd w:id="29"/>
      <w:r>
        <w:tab/>
        <w:t>Troubleshoot</w:t>
      </w:r>
      <w:r>
        <w:rPr>
          <w:spacing w:val="-6"/>
        </w:rPr>
        <w:t xml:space="preserve"> </w:t>
      </w:r>
      <w:r>
        <w:t>and</w:t>
      </w:r>
      <w:r>
        <w:rPr>
          <w:spacing w:val="-1"/>
        </w:rPr>
        <w:t xml:space="preserve"> </w:t>
      </w:r>
      <w:r>
        <w:t>resolved</w:t>
      </w:r>
      <w:r>
        <w:rPr>
          <w:spacing w:val="-5"/>
        </w:rPr>
        <w:t xml:space="preserve"> </w:t>
      </w:r>
      <w:r>
        <w:t>infrastructure</w:t>
      </w:r>
      <w:r>
        <w:rPr>
          <w:spacing w:val="-4"/>
        </w:rPr>
        <w:t xml:space="preserve"> </w:t>
      </w:r>
      <w:r>
        <w:t>issues</w:t>
      </w:r>
      <w:r>
        <w:rPr>
          <w:spacing w:val="-4"/>
        </w:rPr>
        <w:t xml:space="preserve"> </w:t>
      </w:r>
      <w:r>
        <w:t>including</w:t>
      </w:r>
      <w:r>
        <w:rPr>
          <w:spacing w:val="-3"/>
        </w:rPr>
        <w:t xml:space="preserve"> </w:t>
      </w:r>
      <w:r>
        <w:t>Terraform</w:t>
      </w:r>
      <w:r>
        <w:rPr>
          <w:spacing w:val="-4"/>
        </w:rPr>
        <w:t xml:space="preserve"> </w:t>
      </w:r>
      <w:r>
        <w:t>state</w:t>
      </w:r>
      <w:r>
        <w:rPr>
          <w:spacing w:val="-4"/>
        </w:rPr>
        <w:t xml:space="preserve"> </w:t>
      </w:r>
      <w:r>
        <w:t>conflicts,</w:t>
      </w:r>
      <w:r>
        <w:rPr>
          <w:spacing w:val="-7"/>
        </w:rPr>
        <w:t xml:space="preserve"> </w:t>
      </w:r>
      <w:r>
        <w:t>Azure</w:t>
      </w:r>
      <w:r>
        <w:rPr>
          <w:spacing w:val="-4"/>
        </w:rPr>
        <w:t xml:space="preserve"> </w:t>
      </w:r>
      <w:r>
        <w:t>RBAC</w:t>
      </w:r>
      <w:r>
        <w:rPr>
          <w:spacing w:val="-2"/>
        </w:rPr>
        <w:t xml:space="preserve"> </w:t>
      </w:r>
      <w:r>
        <w:t>authorization failures, Bamboo Specs import errors, and environment-specific configuration mismatches.</w:t>
      </w:r>
    </w:p>
    <w:p w14:paraId="5C38FCE6" w14:textId="77777777" w:rsidR="00EF7B3A" w:rsidRDefault="00000000">
      <w:pPr>
        <w:pStyle w:val="ListParagraph"/>
        <w:numPr>
          <w:ilvl w:val="0"/>
          <w:numId w:val="3"/>
        </w:numPr>
        <w:tabs>
          <w:tab w:val="left" w:pos="1349"/>
        </w:tabs>
        <w:spacing w:line="242" w:lineRule="auto"/>
        <w:ind w:right="857"/>
      </w:pPr>
      <w:bookmarkStart w:id="30" w:name="_Build_a_Disaster_recovery_Rehydration_"/>
      <w:bookmarkEnd w:id="30"/>
      <w:r>
        <w:t>Build a Disaster recovery Rehydration solutions using Azure Recovery services Vault, Backup Policies, Automation</w:t>
      </w:r>
      <w:r>
        <w:rPr>
          <w:spacing w:val="-5"/>
        </w:rPr>
        <w:t xml:space="preserve"> </w:t>
      </w:r>
      <w:r>
        <w:t>Accounts,</w:t>
      </w:r>
      <w:r>
        <w:rPr>
          <w:spacing w:val="-3"/>
        </w:rPr>
        <w:t xml:space="preserve"> </w:t>
      </w:r>
      <w:r>
        <w:t>and</w:t>
      </w:r>
      <w:r>
        <w:rPr>
          <w:spacing w:val="-5"/>
        </w:rPr>
        <w:t xml:space="preserve"> </w:t>
      </w:r>
      <w:r>
        <w:t>PowerShell</w:t>
      </w:r>
      <w:r>
        <w:rPr>
          <w:spacing w:val="-3"/>
        </w:rPr>
        <w:t xml:space="preserve"> </w:t>
      </w:r>
      <w:r>
        <w:t>Runbooks</w:t>
      </w:r>
      <w:r>
        <w:rPr>
          <w:spacing w:val="-1"/>
        </w:rPr>
        <w:t xml:space="preserve"> </w:t>
      </w:r>
      <w:r>
        <w:t>–</w:t>
      </w:r>
      <w:r>
        <w:rPr>
          <w:spacing w:val="-4"/>
        </w:rPr>
        <w:t xml:space="preserve"> </w:t>
      </w:r>
      <w:r>
        <w:t>enabling</w:t>
      </w:r>
      <w:r>
        <w:rPr>
          <w:spacing w:val="-4"/>
        </w:rPr>
        <w:t xml:space="preserve"> </w:t>
      </w:r>
      <w:r>
        <w:t>automated</w:t>
      </w:r>
      <w:r>
        <w:rPr>
          <w:spacing w:val="-5"/>
        </w:rPr>
        <w:t xml:space="preserve"> </w:t>
      </w:r>
      <w:r>
        <w:t>restoration</w:t>
      </w:r>
      <w:r>
        <w:rPr>
          <w:spacing w:val="-5"/>
        </w:rPr>
        <w:t xml:space="preserve"> </w:t>
      </w:r>
      <w:r>
        <w:t>of</w:t>
      </w:r>
      <w:r>
        <w:rPr>
          <w:spacing w:val="-4"/>
        </w:rPr>
        <w:t xml:space="preserve"> </w:t>
      </w:r>
      <w:r>
        <w:t>production</w:t>
      </w:r>
      <w:r>
        <w:rPr>
          <w:spacing w:val="-5"/>
        </w:rPr>
        <w:t xml:space="preserve"> </w:t>
      </w:r>
      <w:r>
        <w:t>workloads into the silver environment for DR testing.</w:t>
      </w:r>
    </w:p>
    <w:p w14:paraId="114AEBDC" w14:textId="77777777" w:rsidR="00EF7B3A" w:rsidRDefault="00000000">
      <w:pPr>
        <w:pStyle w:val="ListParagraph"/>
        <w:numPr>
          <w:ilvl w:val="0"/>
          <w:numId w:val="3"/>
        </w:numPr>
        <w:tabs>
          <w:tab w:val="left" w:pos="1349"/>
        </w:tabs>
        <w:ind w:right="1153"/>
      </w:pPr>
      <w:bookmarkStart w:id="31" w:name="_Applied_enterprise_tagging_standards_a"/>
      <w:bookmarkEnd w:id="31"/>
      <w:r>
        <w:t>Applied</w:t>
      </w:r>
      <w:r>
        <w:rPr>
          <w:spacing w:val="-5"/>
        </w:rPr>
        <w:t xml:space="preserve"> </w:t>
      </w:r>
      <w:r>
        <w:t>enterprise</w:t>
      </w:r>
      <w:r>
        <w:rPr>
          <w:spacing w:val="-4"/>
        </w:rPr>
        <w:t xml:space="preserve"> </w:t>
      </w:r>
      <w:r>
        <w:t>tagging</w:t>
      </w:r>
      <w:r>
        <w:rPr>
          <w:spacing w:val="-3"/>
        </w:rPr>
        <w:t xml:space="preserve"> </w:t>
      </w:r>
      <w:r>
        <w:t>standards</w:t>
      </w:r>
      <w:r>
        <w:rPr>
          <w:spacing w:val="-4"/>
        </w:rPr>
        <w:t xml:space="preserve"> </w:t>
      </w:r>
      <w:r>
        <w:t>and</w:t>
      </w:r>
      <w:r>
        <w:rPr>
          <w:spacing w:val="-5"/>
        </w:rPr>
        <w:t xml:space="preserve"> </w:t>
      </w:r>
      <w:r>
        <w:t>naming</w:t>
      </w:r>
      <w:r>
        <w:rPr>
          <w:spacing w:val="-3"/>
        </w:rPr>
        <w:t xml:space="preserve"> </w:t>
      </w:r>
      <w:r>
        <w:t>conventions</w:t>
      </w:r>
      <w:r>
        <w:rPr>
          <w:spacing w:val="-4"/>
        </w:rPr>
        <w:t xml:space="preserve"> </w:t>
      </w:r>
      <w:r>
        <w:t>across</w:t>
      </w:r>
      <w:r>
        <w:rPr>
          <w:spacing w:val="-4"/>
        </w:rPr>
        <w:t xml:space="preserve"> </w:t>
      </w:r>
      <w:r>
        <w:t>all</w:t>
      </w:r>
      <w:r>
        <w:rPr>
          <w:spacing w:val="-2"/>
        </w:rPr>
        <w:t xml:space="preserve"> </w:t>
      </w:r>
      <w:r>
        <w:t>Azure</w:t>
      </w:r>
      <w:r>
        <w:rPr>
          <w:spacing w:val="-4"/>
        </w:rPr>
        <w:t xml:space="preserve"> </w:t>
      </w:r>
      <w:r>
        <w:t>resources,</w:t>
      </w:r>
      <w:r>
        <w:rPr>
          <w:spacing w:val="-6"/>
        </w:rPr>
        <w:t xml:space="preserve"> </w:t>
      </w:r>
      <w:r>
        <w:t>supporting</w:t>
      </w:r>
      <w:r>
        <w:rPr>
          <w:spacing w:val="-3"/>
        </w:rPr>
        <w:t xml:space="preserve"> </w:t>
      </w:r>
      <w:r>
        <w:t xml:space="preserve">cost center tracking, patch group management, ServiceNow integration, and CI ownership – aligned with </w:t>
      </w:r>
      <w:bookmarkStart w:id="32" w:name="Elevance_Health’s_mandatory_tagging_poli"/>
      <w:bookmarkEnd w:id="32"/>
      <w:r>
        <w:t>Elevance Health’s mandatory tagging policy.</w:t>
      </w:r>
    </w:p>
    <w:p w14:paraId="02470468" w14:textId="77777777" w:rsidR="00EF7B3A" w:rsidRDefault="00EF7B3A">
      <w:pPr>
        <w:pStyle w:val="BodyText"/>
        <w:spacing w:before="264"/>
        <w:ind w:left="0" w:firstLine="0"/>
      </w:pPr>
    </w:p>
    <w:p w14:paraId="7980C712" w14:textId="77777777" w:rsidR="00EF7B3A" w:rsidRDefault="00000000">
      <w:pPr>
        <w:pStyle w:val="Heading1"/>
        <w:ind w:left="1478"/>
      </w:pPr>
      <w:r>
        <w:rPr>
          <w:color w:val="000000"/>
          <w:shd w:val="clear" w:color="auto" w:fill="BDBDBD"/>
        </w:rPr>
        <w:t>TRANSAMERICA,</w:t>
      </w:r>
      <w:r>
        <w:rPr>
          <w:color w:val="000000"/>
          <w:spacing w:val="-5"/>
          <w:shd w:val="clear" w:color="auto" w:fill="BDBDBD"/>
        </w:rPr>
        <w:t xml:space="preserve"> </w:t>
      </w:r>
      <w:r>
        <w:rPr>
          <w:color w:val="000000"/>
          <w:shd w:val="clear" w:color="auto" w:fill="BDBDBD"/>
        </w:rPr>
        <w:t>Baltimore,</w:t>
      </w:r>
      <w:r>
        <w:rPr>
          <w:color w:val="000000"/>
          <w:spacing w:val="-3"/>
          <w:shd w:val="clear" w:color="auto" w:fill="BDBDBD"/>
        </w:rPr>
        <w:t xml:space="preserve"> </w:t>
      </w:r>
      <w:r>
        <w:rPr>
          <w:color w:val="000000"/>
          <w:shd w:val="clear" w:color="auto" w:fill="BDBDBD"/>
        </w:rPr>
        <w:t>MD</w:t>
      </w:r>
      <w:r>
        <w:rPr>
          <w:color w:val="000000"/>
          <w:spacing w:val="-5"/>
          <w:shd w:val="clear" w:color="auto" w:fill="BDBDBD"/>
        </w:rPr>
        <w:t xml:space="preserve"> </w:t>
      </w:r>
      <w:r>
        <w:rPr>
          <w:color w:val="000000"/>
          <w:shd w:val="clear" w:color="auto" w:fill="BDBDBD"/>
        </w:rPr>
        <w:t>as</w:t>
      </w:r>
      <w:r>
        <w:rPr>
          <w:color w:val="000000"/>
          <w:spacing w:val="-7"/>
          <w:shd w:val="clear" w:color="auto" w:fill="BDBDBD"/>
        </w:rPr>
        <w:t xml:space="preserve"> </w:t>
      </w:r>
      <w:r>
        <w:rPr>
          <w:color w:val="000000"/>
          <w:shd w:val="clear" w:color="auto" w:fill="BDBDBD"/>
        </w:rPr>
        <w:t>Azure</w:t>
      </w:r>
      <w:r>
        <w:rPr>
          <w:color w:val="000000"/>
          <w:spacing w:val="-6"/>
          <w:shd w:val="clear" w:color="auto" w:fill="BDBDBD"/>
        </w:rPr>
        <w:t xml:space="preserve"> </w:t>
      </w:r>
      <w:r>
        <w:rPr>
          <w:color w:val="000000"/>
          <w:shd w:val="clear" w:color="auto" w:fill="BDBDBD"/>
        </w:rPr>
        <w:t>Cloud</w:t>
      </w:r>
      <w:r>
        <w:rPr>
          <w:color w:val="000000"/>
          <w:spacing w:val="-5"/>
          <w:shd w:val="clear" w:color="auto" w:fill="BDBDBD"/>
        </w:rPr>
        <w:t xml:space="preserve"> </w:t>
      </w:r>
      <w:r>
        <w:rPr>
          <w:color w:val="000000"/>
          <w:shd w:val="clear" w:color="auto" w:fill="BDBDBD"/>
        </w:rPr>
        <w:t>DevOps</w:t>
      </w:r>
      <w:r>
        <w:rPr>
          <w:color w:val="000000"/>
          <w:spacing w:val="-9"/>
          <w:shd w:val="clear" w:color="auto" w:fill="BDBDBD"/>
        </w:rPr>
        <w:t xml:space="preserve"> </w:t>
      </w:r>
      <w:r>
        <w:rPr>
          <w:color w:val="000000"/>
          <w:shd w:val="clear" w:color="auto" w:fill="BDBDBD"/>
        </w:rPr>
        <w:t>Engineer:</w:t>
      </w:r>
      <w:r>
        <w:rPr>
          <w:color w:val="000000"/>
          <w:spacing w:val="-5"/>
          <w:shd w:val="clear" w:color="auto" w:fill="BDBDBD"/>
        </w:rPr>
        <w:t xml:space="preserve"> </w:t>
      </w:r>
      <w:r>
        <w:rPr>
          <w:color w:val="000000"/>
          <w:shd w:val="clear" w:color="auto" w:fill="BDBDBD"/>
        </w:rPr>
        <w:t>March</w:t>
      </w:r>
      <w:r>
        <w:rPr>
          <w:color w:val="000000"/>
          <w:spacing w:val="-3"/>
          <w:shd w:val="clear" w:color="auto" w:fill="BDBDBD"/>
        </w:rPr>
        <w:t xml:space="preserve"> </w:t>
      </w:r>
      <w:r>
        <w:rPr>
          <w:color w:val="000000"/>
          <w:shd w:val="clear" w:color="auto" w:fill="BDBDBD"/>
        </w:rPr>
        <w:t>2023-</w:t>
      </w:r>
      <w:r>
        <w:rPr>
          <w:color w:val="000000"/>
          <w:spacing w:val="-6"/>
          <w:shd w:val="clear" w:color="auto" w:fill="BDBDBD"/>
        </w:rPr>
        <w:t xml:space="preserve"> </w:t>
      </w:r>
      <w:r>
        <w:rPr>
          <w:color w:val="000000"/>
          <w:shd w:val="clear" w:color="auto" w:fill="BDBDBD"/>
        </w:rPr>
        <w:t>Sep</w:t>
      </w:r>
      <w:r>
        <w:rPr>
          <w:color w:val="000000"/>
          <w:spacing w:val="-3"/>
          <w:shd w:val="clear" w:color="auto" w:fill="BDBDBD"/>
        </w:rPr>
        <w:t xml:space="preserve"> </w:t>
      </w:r>
      <w:r>
        <w:rPr>
          <w:color w:val="000000"/>
          <w:spacing w:val="-4"/>
          <w:shd w:val="clear" w:color="auto" w:fill="BDBDBD"/>
        </w:rPr>
        <w:t>2025</w:t>
      </w:r>
    </w:p>
    <w:p w14:paraId="5C61EDB5" w14:textId="77777777" w:rsidR="00EF7B3A" w:rsidRDefault="00EF7B3A">
      <w:pPr>
        <w:pStyle w:val="BodyText"/>
        <w:spacing w:before="135"/>
        <w:ind w:left="0" w:firstLine="0"/>
        <w:rPr>
          <w:b/>
        </w:rPr>
      </w:pPr>
    </w:p>
    <w:p w14:paraId="33E92660" w14:textId="77777777" w:rsidR="00EF7B3A" w:rsidRDefault="00000000">
      <w:pPr>
        <w:pStyle w:val="BodyText"/>
        <w:ind w:left="490" w:right="780" w:firstLine="0"/>
      </w:pPr>
      <w:r>
        <w:rPr>
          <w:b/>
          <w:u w:val="single"/>
        </w:rPr>
        <w:t>Project</w:t>
      </w:r>
      <w:r>
        <w:rPr>
          <w:b/>
          <w:spacing w:val="-3"/>
          <w:u w:val="single"/>
        </w:rPr>
        <w:t xml:space="preserve"> </w:t>
      </w:r>
      <w:r>
        <w:rPr>
          <w:b/>
          <w:u w:val="single"/>
        </w:rPr>
        <w:t>Description</w:t>
      </w:r>
      <w:r>
        <w:rPr>
          <w:b/>
        </w:rPr>
        <w:t>:</w:t>
      </w:r>
      <w:r>
        <w:rPr>
          <w:b/>
          <w:spacing w:val="-2"/>
        </w:rPr>
        <w:t xml:space="preserve"> </w:t>
      </w:r>
      <w:r>
        <w:t>Standard</w:t>
      </w:r>
      <w:r>
        <w:rPr>
          <w:spacing w:val="-5"/>
        </w:rPr>
        <w:t xml:space="preserve"> </w:t>
      </w:r>
      <w:r>
        <w:t>Chartered</w:t>
      </w:r>
      <w:r>
        <w:rPr>
          <w:spacing w:val="-3"/>
        </w:rPr>
        <w:t xml:space="preserve"> </w:t>
      </w:r>
      <w:r>
        <w:t>Bank</w:t>
      </w:r>
      <w:r>
        <w:rPr>
          <w:spacing w:val="-3"/>
        </w:rPr>
        <w:t xml:space="preserve"> </w:t>
      </w:r>
      <w:r>
        <w:t>is</w:t>
      </w:r>
      <w:r>
        <w:rPr>
          <w:spacing w:val="-3"/>
        </w:rPr>
        <w:t xml:space="preserve"> </w:t>
      </w:r>
      <w:r>
        <w:t>India’s</w:t>
      </w:r>
      <w:r>
        <w:rPr>
          <w:spacing w:val="-3"/>
        </w:rPr>
        <w:t xml:space="preserve"> </w:t>
      </w:r>
      <w:r>
        <w:t>largest</w:t>
      </w:r>
      <w:r>
        <w:rPr>
          <w:spacing w:val="-5"/>
        </w:rPr>
        <w:t xml:space="preserve"> </w:t>
      </w:r>
      <w:r>
        <w:t>international</w:t>
      </w:r>
      <w:r>
        <w:rPr>
          <w:spacing w:val="-2"/>
        </w:rPr>
        <w:t xml:space="preserve"> </w:t>
      </w:r>
      <w:r>
        <w:t>bank</w:t>
      </w:r>
      <w:r>
        <w:rPr>
          <w:spacing w:val="-3"/>
        </w:rPr>
        <w:t xml:space="preserve"> </w:t>
      </w:r>
      <w:r>
        <w:t>(in</w:t>
      </w:r>
      <w:r>
        <w:rPr>
          <w:spacing w:val="-4"/>
        </w:rPr>
        <w:t xml:space="preserve"> </w:t>
      </w:r>
      <w:r>
        <w:t>terms</w:t>
      </w:r>
      <w:r>
        <w:rPr>
          <w:spacing w:val="-3"/>
        </w:rPr>
        <w:t xml:space="preserve"> </w:t>
      </w:r>
      <w:r>
        <w:t>of</w:t>
      </w:r>
      <w:r>
        <w:rPr>
          <w:spacing w:val="-3"/>
        </w:rPr>
        <w:t xml:space="preserve"> </w:t>
      </w:r>
      <w:r>
        <w:t>branch</w:t>
      </w:r>
      <w:r>
        <w:rPr>
          <w:spacing w:val="-4"/>
        </w:rPr>
        <w:t xml:space="preserve"> </w:t>
      </w:r>
      <w:r>
        <w:t>network)</w:t>
      </w:r>
      <w:r>
        <w:rPr>
          <w:spacing w:val="-3"/>
        </w:rPr>
        <w:t xml:space="preserve"> </w:t>
      </w:r>
      <w:r>
        <w:t>with 100 branches in 42 cities, and we have been operating here since 1858. Key client segments include Corporate,</w:t>
      </w:r>
    </w:p>
    <w:p w14:paraId="127200C0" w14:textId="77777777" w:rsidR="00EF7B3A" w:rsidRDefault="00000000">
      <w:pPr>
        <w:pStyle w:val="BodyText"/>
        <w:spacing w:before="1"/>
        <w:ind w:left="490" w:right="582" w:firstLine="0"/>
      </w:pPr>
      <w:r>
        <w:t>Commercial</w:t>
      </w:r>
      <w:r>
        <w:rPr>
          <w:spacing w:val="-1"/>
        </w:rPr>
        <w:t xml:space="preserve"> </w:t>
      </w:r>
      <w:r>
        <w:t>and</w:t>
      </w:r>
      <w:r>
        <w:rPr>
          <w:spacing w:val="-3"/>
        </w:rPr>
        <w:t xml:space="preserve"> </w:t>
      </w:r>
      <w:r>
        <w:t>Institutional</w:t>
      </w:r>
      <w:r>
        <w:rPr>
          <w:spacing w:val="-1"/>
        </w:rPr>
        <w:t xml:space="preserve"> </w:t>
      </w:r>
      <w:r>
        <w:t>Banking,</w:t>
      </w:r>
      <w:r>
        <w:rPr>
          <w:spacing w:val="-5"/>
        </w:rPr>
        <w:t xml:space="preserve"> </w:t>
      </w:r>
      <w:r>
        <w:t>Private</w:t>
      </w:r>
      <w:r>
        <w:rPr>
          <w:spacing w:val="-2"/>
        </w:rPr>
        <w:t xml:space="preserve"> </w:t>
      </w:r>
      <w:r>
        <w:t>Banking</w:t>
      </w:r>
      <w:r>
        <w:rPr>
          <w:spacing w:val="-6"/>
        </w:rPr>
        <w:t xml:space="preserve"> </w:t>
      </w:r>
      <w:r>
        <w:t>as</w:t>
      </w:r>
      <w:r>
        <w:rPr>
          <w:spacing w:val="-2"/>
        </w:rPr>
        <w:t xml:space="preserve"> </w:t>
      </w:r>
      <w:r>
        <w:t>well as</w:t>
      </w:r>
      <w:r>
        <w:rPr>
          <w:spacing w:val="-2"/>
        </w:rPr>
        <w:t xml:space="preserve"> </w:t>
      </w:r>
      <w:r>
        <w:t xml:space="preserve">Retail </w:t>
      </w:r>
      <w:proofErr w:type="spellStart"/>
      <w:r>
        <w:t>Banking.As</w:t>
      </w:r>
      <w:proofErr w:type="spellEnd"/>
      <w:r>
        <w:rPr>
          <w:spacing w:val="-2"/>
        </w:rPr>
        <w:t xml:space="preserve"> </w:t>
      </w:r>
      <w:proofErr w:type="gramStart"/>
      <w:r>
        <w:t>a</w:t>
      </w:r>
      <w:proofErr w:type="gramEnd"/>
      <w:r>
        <w:rPr>
          <w:spacing w:val="-2"/>
        </w:rPr>
        <w:t xml:space="preserve"> </w:t>
      </w:r>
      <w:r>
        <w:t>Azure</w:t>
      </w:r>
      <w:r>
        <w:rPr>
          <w:spacing w:val="-2"/>
        </w:rPr>
        <w:t xml:space="preserve"> </w:t>
      </w:r>
      <w:r>
        <w:t>Cloud</w:t>
      </w:r>
      <w:r>
        <w:rPr>
          <w:spacing w:val="-3"/>
        </w:rPr>
        <w:t xml:space="preserve"> </w:t>
      </w:r>
      <w:r>
        <w:t>DevOps</w:t>
      </w:r>
      <w:r>
        <w:rPr>
          <w:spacing w:val="-2"/>
        </w:rPr>
        <w:t xml:space="preserve"> </w:t>
      </w:r>
      <w:r>
        <w:t>Engineer,</w:t>
      </w:r>
      <w:r>
        <w:rPr>
          <w:spacing w:val="-3"/>
        </w:rPr>
        <w:t xml:space="preserve"> </w:t>
      </w:r>
      <w:r>
        <w:t>I</w:t>
      </w:r>
      <w:r>
        <w:rPr>
          <w:spacing w:val="-1"/>
        </w:rPr>
        <w:t xml:space="preserve"> </w:t>
      </w:r>
      <w:r>
        <w:t xml:space="preserve">lead efforts to optimize technological capabilities. Leveraging Azure DevOps, I automate deployment pipelines, implement monitoring solutions, and optimize infrastructure for scalability. Collaborating closely with development teams, I </w:t>
      </w:r>
      <w:r>
        <w:lastRenderedPageBreak/>
        <w:t>streamline continuous integration and delivery processes, ensuring high availability and security standards.</w:t>
      </w:r>
    </w:p>
    <w:p w14:paraId="3A93915A" w14:textId="77777777" w:rsidR="00EF7B3A" w:rsidRDefault="00EF7B3A">
      <w:pPr>
        <w:pStyle w:val="BodyText"/>
        <w:spacing w:before="1"/>
        <w:ind w:left="0" w:firstLine="0"/>
      </w:pPr>
    </w:p>
    <w:p w14:paraId="4A3C0E19" w14:textId="77777777" w:rsidR="00EF7B3A" w:rsidRDefault="00000000">
      <w:pPr>
        <w:ind w:left="883"/>
        <w:rPr>
          <w:b/>
        </w:rPr>
      </w:pPr>
      <w:r>
        <w:rPr>
          <w:b/>
          <w:u w:val="single"/>
        </w:rPr>
        <w:t>Roles</w:t>
      </w:r>
      <w:r>
        <w:rPr>
          <w:b/>
          <w:spacing w:val="-8"/>
          <w:u w:val="single"/>
        </w:rPr>
        <w:t xml:space="preserve"> </w:t>
      </w:r>
      <w:r>
        <w:rPr>
          <w:b/>
          <w:u w:val="single"/>
        </w:rPr>
        <w:t>and</w:t>
      </w:r>
      <w:r>
        <w:rPr>
          <w:b/>
          <w:spacing w:val="-5"/>
          <w:u w:val="single"/>
        </w:rPr>
        <w:t xml:space="preserve"> </w:t>
      </w:r>
      <w:proofErr w:type="gramStart"/>
      <w:r>
        <w:rPr>
          <w:b/>
          <w:u w:val="single"/>
        </w:rPr>
        <w:t>Responsibilities</w:t>
      </w:r>
      <w:r>
        <w:rPr>
          <w:b/>
          <w:spacing w:val="-5"/>
        </w:rPr>
        <w:t xml:space="preserve"> </w:t>
      </w:r>
      <w:r>
        <w:rPr>
          <w:b/>
          <w:spacing w:val="-10"/>
        </w:rPr>
        <w:t>:</w:t>
      </w:r>
      <w:proofErr w:type="gramEnd"/>
    </w:p>
    <w:p w14:paraId="7CF5BE34" w14:textId="77777777" w:rsidR="00EF7B3A" w:rsidRDefault="00EF7B3A">
      <w:pPr>
        <w:pStyle w:val="BodyText"/>
        <w:spacing w:before="61"/>
        <w:ind w:left="0" w:firstLine="0"/>
        <w:rPr>
          <w:b/>
        </w:rPr>
      </w:pPr>
    </w:p>
    <w:p w14:paraId="7A8ECB05" w14:textId="77777777" w:rsidR="00EF7B3A" w:rsidRDefault="00000000">
      <w:pPr>
        <w:pStyle w:val="ListParagraph"/>
        <w:numPr>
          <w:ilvl w:val="0"/>
          <w:numId w:val="4"/>
        </w:numPr>
        <w:tabs>
          <w:tab w:val="left" w:pos="849"/>
        </w:tabs>
        <w:ind w:left="849" w:hanging="359"/>
        <w:rPr>
          <w:spacing w:val="-2"/>
        </w:rPr>
      </w:pPr>
      <w:r>
        <w:t>Build</w:t>
      </w:r>
      <w:r>
        <w:rPr>
          <w:spacing w:val="-9"/>
        </w:rPr>
        <w:t xml:space="preserve"> </w:t>
      </w:r>
      <w:r>
        <w:t>deployable</w:t>
      </w:r>
      <w:r>
        <w:rPr>
          <w:spacing w:val="-5"/>
        </w:rPr>
        <w:t xml:space="preserve"> </w:t>
      </w:r>
      <w:r>
        <w:t>War/Ear</w:t>
      </w:r>
      <w:r>
        <w:rPr>
          <w:spacing w:val="-6"/>
        </w:rPr>
        <w:t xml:space="preserve"> </w:t>
      </w:r>
      <w:r>
        <w:t>files</w:t>
      </w:r>
      <w:r>
        <w:rPr>
          <w:spacing w:val="-6"/>
        </w:rPr>
        <w:t xml:space="preserve"> </w:t>
      </w:r>
      <w:r>
        <w:t>using</w:t>
      </w:r>
      <w:r>
        <w:rPr>
          <w:spacing w:val="-4"/>
        </w:rPr>
        <w:t xml:space="preserve"> </w:t>
      </w:r>
      <w:r>
        <w:t>maven</w:t>
      </w:r>
      <w:r>
        <w:rPr>
          <w:spacing w:val="-6"/>
        </w:rPr>
        <w:t xml:space="preserve"> </w:t>
      </w:r>
      <w:r>
        <w:t>&amp;</w:t>
      </w:r>
      <w:r>
        <w:rPr>
          <w:spacing w:val="-7"/>
        </w:rPr>
        <w:t xml:space="preserve"> </w:t>
      </w:r>
      <w:r>
        <w:rPr>
          <w:spacing w:val="-2"/>
        </w:rPr>
        <w:t>Jenkins.</w:t>
      </w:r>
    </w:p>
    <w:p w14:paraId="530F8204" w14:textId="77777777" w:rsidR="00EF7B3A" w:rsidRDefault="00000000">
      <w:pPr>
        <w:pStyle w:val="ListParagraph"/>
        <w:numPr>
          <w:ilvl w:val="0"/>
          <w:numId w:val="4"/>
        </w:numPr>
        <w:tabs>
          <w:tab w:val="left" w:pos="849"/>
        </w:tabs>
        <w:ind w:left="849" w:hanging="359"/>
      </w:pPr>
      <w:r>
        <w:rPr>
          <w:spacing w:val="-2"/>
        </w:rPr>
        <w:t>Deployed hybrid cloud model with Anthos to shift the workload between Anthos and cloud GCP.</w:t>
      </w:r>
    </w:p>
    <w:p w14:paraId="14FBAF65" w14:textId="77777777" w:rsidR="00EF7B3A" w:rsidRDefault="00000000">
      <w:pPr>
        <w:pStyle w:val="ListParagraph"/>
        <w:numPr>
          <w:ilvl w:val="0"/>
          <w:numId w:val="4"/>
        </w:numPr>
        <w:tabs>
          <w:tab w:val="left" w:pos="849"/>
        </w:tabs>
        <w:spacing w:before="56"/>
        <w:ind w:left="849" w:hanging="359"/>
      </w:pPr>
      <w:r>
        <w:t>Maintaining</w:t>
      </w:r>
      <w:r>
        <w:rPr>
          <w:spacing w:val="-6"/>
        </w:rPr>
        <w:t xml:space="preserve"> </w:t>
      </w:r>
      <w:r>
        <w:t>the</w:t>
      </w:r>
      <w:r>
        <w:rPr>
          <w:spacing w:val="-4"/>
        </w:rPr>
        <w:t xml:space="preserve"> </w:t>
      </w:r>
      <w:r>
        <w:t>versions</w:t>
      </w:r>
      <w:r>
        <w:rPr>
          <w:spacing w:val="-4"/>
        </w:rPr>
        <w:t xml:space="preserve"> </w:t>
      </w:r>
      <w:r>
        <w:t>of</w:t>
      </w:r>
      <w:r>
        <w:rPr>
          <w:spacing w:val="-4"/>
        </w:rPr>
        <w:t xml:space="preserve"> </w:t>
      </w:r>
      <w:r>
        <w:t>Jenkins</w:t>
      </w:r>
      <w:r>
        <w:rPr>
          <w:spacing w:val="-4"/>
        </w:rPr>
        <w:t xml:space="preserve"> </w:t>
      </w:r>
      <w:r>
        <w:t>artifacts</w:t>
      </w:r>
      <w:r>
        <w:rPr>
          <w:spacing w:val="-4"/>
        </w:rPr>
        <w:t xml:space="preserve"> </w:t>
      </w:r>
      <w:r>
        <w:t>in</w:t>
      </w:r>
      <w:r>
        <w:rPr>
          <w:spacing w:val="-4"/>
        </w:rPr>
        <w:t xml:space="preserve"> </w:t>
      </w:r>
      <w:r>
        <w:t>Nexus</w:t>
      </w:r>
      <w:r>
        <w:rPr>
          <w:spacing w:val="-4"/>
        </w:rPr>
        <w:t xml:space="preserve"> </w:t>
      </w:r>
      <w:r>
        <w:rPr>
          <w:spacing w:val="-2"/>
        </w:rPr>
        <w:t>repository.</w:t>
      </w:r>
    </w:p>
    <w:p w14:paraId="1684644D" w14:textId="77777777" w:rsidR="00EF7B3A" w:rsidRDefault="00000000">
      <w:pPr>
        <w:pStyle w:val="ListParagraph"/>
        <w:numPr>
          <w:ilvl w:val="0"/>
          <w:numId w:val="4"/>
        </w:numPr>
        <w:tabs>
          <w:tab w:val="left" w:pos="849"/>
        </w:tabs>
        <w:spacing w:before="61"/>
        <w:ind w:left="849" w:hanging="359"/>
      </w:pPr>
      <w:r>
        <w:t>Installing</w:t>
      </w:r>
      <w:r>
        <w:rPr>
          <w:spacing w:val="-4"/>
        </w:rPr>
        <w:t xml:space="preserve"> </w:t>
      </w:r>
      <w:r>
        <w:t>Plug-ins</w:t>
      </w:r>
      <w:r>
        <w:rPr>
          <w:spacing w:val="-5"/>
        </w:rPr>
        <w:t xml:space="preserve"> </w:t>
      </w:r>
      <w:r>
        <w:t>in</w:t>
      </w:r>
      <w:r>
        <w:rPr>
          <w:spacing w:val="-6"/>
        </w:rPr>
        <w:t xml:space="preserve"> </w:t>
      </w:r>
      <w:r>
        <w:t>Jenkins</w:t>
      </w:r>
      <w:r>
        <w:rPr>
          <w:spacing w:val="-4"/>
        </w:rPr>
        <w:t xml:space="preserve"> </w:t>
      </w:r>
      <w:r>
        <w:t>as</w:t>
      </w:r>
      <w:r>
        <w:rPr>
          <w:spacing w:val="-5"/>
        </w:rPr>
        <w:t xml:space="preserve"> </w:t>
      </w:r>
      <w:r>
        <w:t>per</w:t>
      </w:r>
      <w:r>
        <w:rPr>
          <w:spacing w:val="-5"/>
        </w:rPr>
        <w:t xml:space="preserve"> </w:t>
      </w:r>
      <w:r>
        <w:t>project</w:t>
      </w:r>
      <w:r>
        <w:rPr>
          <w:spacing w:val="-6"/>
        </w:rPr>
        <w:t xml:space="preserve"> </w:t>
      </w:r>
      <w:r>
        <w:rPr>
          <w:spacing w:val="-2"/>
        </w:rPr>
        <w:t>requirements.</w:t>
      </w:r>
    </w:p>
    <w:p w14:paraId="700890B2" w14:textId="77777777" w:rsidR="00EF7B3A" w:rsidRDefault="00000000">
      <w:pPr>
        <w:pStyle w:val="ListParagraph"/>
        <w:numPr>
          <w:ilvl w:val="0"/>
          <w:numId w:val="4"/>
        </w:numPr>
        <w:tabs>
          <w:tab w:val="left" w:pos="849"/>
        </w:tabs>
        <w:spacing w:before="60"/>
        <w:ind w:left="849" w:hanging="359"/>
      </w:pPr>
      <w:r>
        <w:t>As</w:t>
      </w:r>
      <w:r>
        <w:rPr>
          <w:spacing w:val="-7"/>
        </w:rPr>
        <w:t xml:space="preserve"> </w:t>
      </w:r>
      <w:r>
        <w:t>most</w:t>
      </w:r>
      <w:r>
        <w:rPr>
          <w:spacing w:val="-7"/>
        </w:rPr>
        <w:t xml:space="preserve"> </w:t>
      </w:r>
      <w:r>
        <w:t>of</w:t>
      </w:r>
      <w:r>
        <w:rPr>
          <w:spacing w:val="-4"/>
        </w:rPr>
        <w:t xml:space="preserve"> </w:t>
      </w:r>
      <w:r>
        <w:t>the</w:t>
      </w:r>
      <w:r>
        <w:rPr>
          <w:spacing w:val="-5"/>
        </w:rPr>
        <w:t xml:space="preserve"> </w:t>
      </w:r>
      <w:r>
        <w:t>infrastructure</w:t>
      </w:r>
      <w:r>
        <w:rPr>
          <w:spacing w:val="-4"/>
        </w:rPr>
        <w:t xml:space="preserve"> </w:t>
      </w:r>
      <w:r>
        <w:t>is</w:t>
      </w:r>
      <w:r>
        <w:rPr>
          <w:spacing w:val="-5"/>
        </w:rPr>
        <w:t xml:space="preserve"> </w:t>
      </w:r>
      <w:r>
        <w:t>hosted</w:t>
      </w:r>
      <w:r>
        <w:rPr>
          <w:spacing w:val="-1"/>
        </w:rPr>
        <w:t xml:space="preserve"> </w:t>
      </w:r>
      <w:r>
        <w:t>in</w:t>
      </w:r>
      <w:r>
        <w:rPr>
          <w:spacing w:val="-5"/>
        </w:rPr>
        <w:t xml:space="preserve"> </w:t>
      </w:r>
      <w:r>
        <w:t>AWS</w:t>
      </w:r>
      <w:r>
        <w:rPr>
          <w:spacing w:val="-6"/>
        </w:rPr>
        <w:t xml:space="preserve"> </w:t>
      </w:r>
      <w:r>
        <w:t>cloud.</w:t>
      </w:r>
      <w:r>
        <w:rPr>
          <w:spacing w:val="-4"/>
        </w:rPr>
        <w:t xml:space="preserve"> </w:t>
      </w:r>
      <w:r>
        <w:t>I</w:t>
      </w:r>
      <w:r>
        <w:rPr>
          <w:spacing w:val="-3"/>
        </w:rPr>
        <w:t xml:space="preserve"> </w:t>
      </w:r>
      <w:r>
        <w:t>am</w:t>
      </w:r>
      <w:r>
        <w:rPr>
          <w:spacing w:val="-4"/>
        </w:rPr>
        <w:t xml:space="preserve"> </w:t>
      </w:r>
      <w:r>
        <w:t>responsible</w:t>
      </w:r>
      <w:r>
        <w:rPr>
          <w:spacing w:val="-5"/>
        </w:rPr>
        <w:t xml:space="preserve"> </w:t>
      </w:r>
      <w:r>
        <w:t>for</w:t>
      </w:r>
      <w:r>
        <w:rPr>
          <w:spacing w:val="-4"/>
        </w:rPr>
        <w:t xml:space="preserve"> </w:t>
      </w:r>
      <w:r>
        <w:t>creating</w:t>
      </w:r>
      <w:r>
        <w:rPr>
          <w:spacing w:val="-4"/>
        </w:rPr>
        <w:t xml:space="preserve"> </w:t>
      </w:r>
      <w:r>
        <w:t>and</w:t>
      </w:r>
      <w:r>
        <w:rPr>
          <w:spacing w:val="-5"/>
        </w:rPr>
        <w:t xml:space="preserve"> </w:t>
      </w:r>
      <w:r>
        <w:t>managing</w:t>
      </w:r>
      <w:r>
        <w:rPr>
          <w:spacing w:val="-4"/>
        </w:rPr>
        <w:t xml:space="preserve"> </w:t>
      </w:r>
      <w:r>
        <w:t>EC2</w:t>
      </w:r>
      <w:r>
        <w:rPr>
          <w:spacing w:val="-6"/>
        </w:rPr>
        <w:t xml:space="preserve"> </w:t>
      </w:r>
      <w:r>
        <w:rPr>
          <w:spacing w:val="-2"/>
        </w:rPr>
        <w:t>Instances.</w:t>
      </w:r>
    </w:p>
    <w:p w14:paraId="13A3FBBF" w14:textId="77777777" w:rsidR="00EF7B3A" w:rsidRDefault="00000000">
      <w:pPr>
        <w:pStyle w:val="ListParagraph"/>
        <w:numPr>
          <w:ilvl w:val="0"/>
          <w:numId w:val="4"/>
        </w:numPr>
        <w:tabs>
          <w:tab w:val="left" w:pos="849"/>
        </w:tabs>
        <w:spacing w:before="61"/>
        <w:ind w:left="849" w:hanging="359"/>
      </w:pPr>
      <w:r>
        <w:t>Configuring</w:t>
      </w:r>
      <w:r>
        <w:rPr>
          <w:spacing w:val="-7"/>
        </w:rPr>
        <w:t xml:space="preserve"> </w:t>
      </w:r>
      <w:r>
        <w:t>EC2</w:t>
      </w:r>
      <w:r>
        <w:rPr>
          <w:spacing w:val="-7"/>
        </w:rPr>
        <w:t xml:space="preserve"> </w:t>
      </w:r>
      <w:r>
        <w:t>instances</w:t>
      </w:r>
      <w:r>
        <w:rPr>
          <w:spacing w:val="-6"/>
        </w:rPr>
        <w:t xml:space="preserve"> </w:t>
      </w:r>
      <w:r>
        <w:t>with</w:t>
      </w:r>
      <w:r>
        <w:rPr>
          <w:spacing w:val="-6"/>
        </w:rPr>
        <w:t xml:space="preserve"> </w:t>
      </w:r>
      <w:r>
        <w:t>Cookbooks</w:t>
      </w:r>
      <w:r>
        <w:rPr>
          <w:spacing w:val="-5"/>
        </w:rPr>
        <w:t xml:space="preserve"> </w:t>
      </w:r>
      <w:r>
        <w:t>to</w:t>
      </w:r>
      <w:r>
        <w:rPr>
          <w:spacing w:val="-3"/>
        </w:rPr>
        <w:t xml:space="preserve"> </w:t>
      </w:r>
      <w:r>
        <w:t>enable</w:t>
      </w:r>
      <w:r>
        <w:rPr>
          <w:spacing w:val="-5"/>
        </w:rPr>
        <w:t xml:space="preserve"> </w:t>
      </w:r>
      <w:r>
        <w:t>an</w:t>
      </w:r>
      <w:r>
        <w:rPr>
          <w:spacing w:val="-7"/>
        </w:rPr>
        <w:t xml:space="preserve"> </w:t>
      </w:r>
      <w:r>
        <w:t>environment</w:t>
      </w:r>
      <w:r>
        <w:rPr>
          <w:spacing w:val="-5"/>
        </w:rPr>
        <w:t xml:space="preserve"> </w:t>
      </w:r>
      <w:r>
        <w:t>for</w:t>
      </w:r>
      <w:r>
        <w:rPr>
          <w:spacing w:val="-5"/>
        </w:rPr>
        <w:t xml:space="preserve"> </w:t>
      </w:r>
      <w:r>
        <w:rPr>
          <w:spacing w:val="-2"/>
        </w:rPr>
        <w:t>deployment.</w:t>
      </w:r>
    </w:p>
    <w:p w14:paraId="14FD8443" w14:textId="77777777" w:rsidR="00EF7B3A" w:rsidRDefault="00000000">
      <w:pPr>
        <w:pStyle w:val="ListParagraph"/>
        <w:numPr>
          <w:ilvl w:val="0"/>
          <w:numId w:val="4"/>
        </w:numPr>
        <w:tabs>
          <w:tab w:val="left" w:pos="849"/>
        </w:tabs>
        <w:spacing w:before="61"/>
        <w:ind w:left="849" w:hanging="359"/>
      </w:pPr>
      <w:r>
        <w:t>Maintaining</w:t>
      </w:r>
      <w:r>
        <w:rPr>
          <w:spacing w:val="-6"/>
        </w:rPr>
        <w:t xml:space="preserve"> </w:t>
      </w:r>
      <w:r>
        <w:t>AMI</w:t>
      </w:r>
      <w:r>
        <w:rPr>
          <w:spacing w:val="-5"/>
        </w:rPr>
        <w:t xml:space="preserve"> </w:t>
      </w:r>
      <w:r>
        <w:t>of</w:t>
      </w:r>
      <w:r>
        <w:rPr>
          <w:spacing w:val="-6"/>
        </w:rPr>
        <w:t xml:space="preserve"> </w:t>
      </w:r>
      <w:r>
        <w:t>the</w:t>
      </w:r>
      <w:r>
        <w:rPr>
          <w:spacing w:val="-6"/>
        </w:rPr>
        <w:t xml:space="preserve"> </w:t>
      </w:r>
      <w:r>
        <w:t>Configured</w:t>
      </w:r>
      <w:r>
        <w:rPr>
          <w:spacing w:val="-7"/>
        </w:rPr>
        <w:t xml:space="preserve"> </w:t>
      </w:r>
      <w:r>
        <w:t>Ec2</w:t>
      </w:r>
      <w:r>
        <w:rPr>
          <w:spacing w:val="-7"/>
        </w:rPr>
        <w:t xml:space="preserve"> </w:t>
      </w:r>
      <w:r>
        <w:rPr>
          <w:spacing w:val="-2"/>
        </w:rPr>
        <w:t>instances.</w:t>
      </w:r>
    </w:p>
    <w:p w14:paraId="5CC7C8D1" w14:textId="77777777" w:rsidR="00EF7B3A" w:rsidRDefault="00000000">
      <w:pPr>
        <w:pStyle w:val="ListParagraph"/>
        <w:numPr>
          <w:ilvl w:val="0"/>
          <w:numId w:val="4"/>
        </w:numPr>
        <w:tabs>
          <w:tab w:val="left" w:pos="849"/>
        </w:tabs>
        <w:spacing w:before="61"/>
        <w:ind w:left="849" w:hanging="359"/>
      </w:pPr>
      <w:r>
        <w:t>Creating</w:t>
      </w:r>
      <w:r>
        <w:rPr>
          <w:spacing w:val="-5"/>
        </w:rPr>
        <w:t xml:space="preserve"> </w:t>
      </w:r>
      <w:r>
        <w:t>Docker</w:t>
      </w:r>
      <w:r>
        <w:rPr>
          <w:spacing w:val="-6"/>
        </w:rPr>
        <w:t xml:space="preserve"> </w:t>
      </w:r>
      <w:r>
        <w:t>images</w:t>
      </w:r>
      <w:r>
        <w:rPr>
          <w:spacing w:val="-5"/>
        </w:rPr>
        <w:t xml:space="preserve"> </w:t>
      </w:r>
      <w:r>
        <w:t>and</w:t>
      </w:r>
      <w:r>
        <w:rPr>
          <w:spacing w:val="-6"/>
        </w:rPr>
        <w:t xml:space="preserve"> </w:t>
      </w:r>
      <w:r>
        <w:rPr>
          <w:spacing w:val="-2"/>
        </w:rPr>
        <w:t>Containers.</w:t>
      </w:r>
    </w:p>
    <w:p w14:paraId="776FE8E4" w14:textId="77777777" w:rsidR="00EF7B3A" w:rsidRDefault="00000000">
      <w:pPr>
        <w:pStyle w:val="ListParagraph"/>
        <w:numPr>
          <w:ilvl w:val="0"/>
          <w:numId w:val="4"/>
        </w:numPr>
        <w:tabs>
          <w:tab w:val="left" w:pos="849"/>
        </w:tabs>
        <w:spacing w:before="60"/>
        <w:ind w:left="849" w:hanging="359"/>
      </w:pPr>
      <w:r>
        <w:t>Improving</w:t>
      </w:r>
      <w:r>
        <w:rPr>
          <w:spacing w:val="-5"/>
        </w:rPr>
        <w:t xml:space="preserve"> </w:t>
      </w:r>
      <w:r>
        <w:t>the</w:t>
      </w:r>
      <w:r>
        <w:rPr>
          <w:spacing w:val="-6"/>
        </w:rPr>
        <w:t xml:space="preserve"> </w:t>
      </w:r>
      <w:r>
        <w:t>workflow</w:t>
      </w:r>
      <w:r>
        <w:rPr>
          <w:spacing w:val="-6"/>
        </w:rPr>
        <w:t xml:space="preserve"> </w:t>
      </w:r>
      <w:r>
        <w:t>with</w:t>
      </w:r>
      <w:r>
        <w:rPr>
          <w:spacing w:val="-7"/>
        </w:rPr>
        <w:t xml:space="preserve"> </w:t>
      </w:r>
      <w:r>
        <w:t>Docker</w:t>
      </w:r>
      <w:r>
        <w:rPr>
          <w:spacing w:val="-5"/>
        </w:rPr>
        <w:t xml:space="preserve"> </w:t>
      </w:r>
      <w:r>
        <w:rPr>
          <w:spacing w:val="-2"/>
        </w:rPr>
        <w:t>Compose.</w:t>
      </w:r>
    </w:p>
    <w:p w14:paraId="1B467368" w14:textId="77777777" w:rsidR="00EF7B3A" w:rsidRDefault="00000000">
      <w:pPr>
        <w:pStyle w:val="ListParagraph"/>
        <w:numPr>
          <w:ilvl w:val="0"/>
          <w:numId w:val="4"/>
        </w:numPr>
        <w:tabs>
          <w:tab w:val="left" w:pos="849"/>
        </w:tabs>
        <w:spacing w:before="61"/>
        <w:ind w:left="849" w:hanging="359"/>
        <w:rPr>
          <w:spacing w:val="-2"/>
        </w:rPr>
      </w:pPr>
      <w:r>
        <w:t>Verify</w:t>
      </w:r>
      <w:r>
        <w:rPr>
          <w:spacing w:val="-8"/>
        </w:rPr>
        <w:t xml:space="preserve"> </w:t>
      </w:r>
      <w:r>
        <w:t>deployment</w:t>
      </w:r>
      <w:r>
        <w:rPr>
          <w:spacing w:val="-8"/>
        </w:rPr>
        <w:t xml:space="preserve"> </w:t>
      </w:r>
      <w:r>
        <w:t>logs</w:t>
      </w:r>
      <w:r>
        <w:rPr>
          <w:spacing w:val="-5"/>
        </w:rPr>
        <w:t xml:space="preserve"> </w:t>
      </w:r>
      <w:r>
        <w:t>to</w:t>
      </w:r>
      <w:r>
        <w:rPr>
          <w:spacing w:val="-6"/>
        </w:rPr>
        <w:t xml:space="preserve"> </w:t>
      </w:r>
      <w:r>
        <w:t>check</w:t>
      </w:r>
      <w:r>
        <w:rPr>
          <w:spacing w:val="-5"/>
        </w:rPr>
        <w:t xml:space="preserve"> </w:t>
      </w:r>
      <w:r>
        <w:t>for</w:t>
      </w:r>
      <w:r>
        <w:rPr>
          <w:spacing w:val="-1"/>
        </w:rPr>
        <w:t xml:space="preserve"> </w:t>
      </w:r>
      <w:r>
        <w:t>successful</w:t>
      </w:r>
      <w:r>
        <w:rPr>
          <w:spacing w:val="-4"/>
        </w:rPr>
        <w:t xml:space="preserve"> </w:t>
      </w:r>
      <w:r>
        <w:rPr>
          <w:spacing w:val="-2"/>
        </w:rPr>
        <w:t>deployments.</w:t>
      </w:r>
    </w:p>
    <w:p w14:paraId="78C62AEE" w14:textId="77777777" w:rsidR="00EF7B3A" w:rsidRDefault="00000000">
      <w:pPr>
        <w:pStyle w:val="ListParagraph"/>
        <w:numPr>
          <w:ilvl w:val="0"/>
          <w:numId w:val="4"/>
        </w:numPr>
        <w:tabs>
          <w:tab w:val="left" w:pos="849"/>
        </w:tabs>
        <w:spacing w:before="61"/>
        <w:ind w:left="849" w:hanging="359"/>
      </w:pPr>
      <w:r>
        <w:rPr>
          <w:spacing w:val="-2"/>
        </w:rPr>
        <w:t>Designed and implemented cloud migration strategy to GCP cloud for a business-critical application.</w:t>
      </w:r>
    </w:p>
    <w:p w14:paraId="6569D79B" w14:textId="77777777" w:rsidR="00EF7B3A" w:rsidRDefault="00000000">
      <w:pPr>
        <w:pStyle w:val="ListParagraph"/>
        <w:numPr>
          <w:ilvl w:val="0"/>
          <w:numId w:val="4"/>
        </w:numPr>
        <w:tabs>
          <w:tab w:val="left" w:pos="849"/>
        </w:tabs>
        <w:spacing w:before="61"/>
        <w:ind w:left="849" w:hanging="359"/>
      </w:pPr>
      <w:r>
        <w:t>Post</w:t>
      </w:r>
      <w:r>
        <w:rPr>
          <w:spacing w:val="-7"/>
        </w:rPr>
        <w:t xml:space="preserve"> </w:t>
      </w:r>
      <w:r>
        <w:t>deployment,</w:t>
      </w:r>
      <w:r>
        <w:rPr>
          <w:spacing w:val="-8"/>
        </w:rPr>
        <w:t xml:space="preserve"> </w:t>
      </w:r>
      <w:r>
        <w:t>Bouncing</w:t>
      </w:r>
      <w:r>
        <w:rPr>
          <w:spacing w:val="-4"/>
        </w:rPr>
        <w:t xml:space="preserve"> </w:t>
      </w:r>
      <w:r>
        <w:t>of</w:t>
      </w:r>
      <w:r>
        <w:rPr>
          <w:spacing w:val="-5"/>
        </w:rPr>
        <w:t xml:space="preserve"> </w:t>
      </w:r>
      <w:r>
        <w:t>servers</w:t>
      </w:r>
      <w:r>
        <w:rPr>
          <w:spacing w:val="-5"/>
        </w:rPr>
        <w:t xml:space="preserve"> </w:t>
      </w:r>
      <w:r>
        <w:t>along</w:t>
      </w:r>
      <w:r>
        <w:rPr>
          <w:spacing w:val="-3"/>
        </w:rPr>
        <w:t xml:space="preserve"> </w:t>
      </w:r>
      <w:r>
        <w:t>with</w:t>
      </w:r>
      <w:r>
        <w:rPr>
          <w:spacing w:val="-3"/>
        </w:rPr>
        <w:t xml:space="preserve"> </w:t>
      </w:r>
      <w:proofErr w:type="spellStart"/>
      <w:r>
        <w:t>tmp</w:t>
      </w:r>
      <w:proofErr w:type="spellEnd"/>
      <w:r>
        <w:rPr>
          <w:spacing w:val="-2"/>
        </w:rPr>
        <w:t xml:space="preserve"> </w:t>
      </w:r>
      <w:r>
        <w:t>&amp;</w:t>
      </w:r>
      <w:r>
        <w:rPr>
          <w:spacing w:val="-5"/>
        </w:rPr>
        <w:t xml:space="preserve"> </w:t>
      </w:r>
      <w:r>
        <w:t xml:space="preserve">cache </w:t>
      </w:r>
      <w:r>
        <w:rPr>
          <w:spacing w:val="-2"/>
        </w:rPr>
        <w:t>clean.</w:t>
      </w:r>
    </w:p>
    <w:p w14:paraId="28814BEC" w14:textId="77777777" w:rsidR="00EF7B3A" w:rsidRDefault="00000000">
      <w:pPr>
        <w:pStyle w:val="ListParagraph"/>
        <w:numPr>
          <w:ilvl w:val="0"/>
          <w:numId w:val="4"/>
        </w:numPr>
        <w:tabs>
          <w:tab w:val="left" w:pos="850"/>
        </w:tabs>
        <w:ind w:right="591"/>
      </w:pPr>
      <w:r>
        <w:t>Created and managed Azure Active Directory (AD) tenants, managed users and groups, and configured application integration</w:t>
      </w:r>
      <w:r>
        <w:rPr>
          <w:spacing w:val="-5"/>
        </w:rPr>
        <w:t xml:space="preserve"> </w:t>
      </w:r>
      <w:r>
        <w:t>with</w:t>
      </w:r>
      <w:r>
        <w:rPr>
          <w:spacing w:val="-4"/>
        </w:rPr>
        <w:t xml:space="preserve"> </w:t>
      </w:r>
      <w:r>
        <w:t>Azure</w:t>
      </w:r>
      <w:r>
        <w:rPr>
          <w:spacing w:val="-4"/>
        </w:rPr>
        <w:t xml:space="preserve"> </w:t>
      </w:r>
      <w:r>
        <w:t>Active</w:t>
      </w:r>
      <w:r>
        <w:rPr>
          <w:spacing w:val="-4"/>
        </w:rPr>
        <w:t xml:space="preserve"> </w:t>
      </w:r>
      <w:r>
        <w:t>Directory.</w:t>
      </w:r>
      <w:r>
        <w:rPr>
          <w:spacing w:val="-3"/>
        </w:rPr>
        <w:t xml:space="preserve"> </w:t>
      </w:r>
      <w:r>
        <w:t>Integrate</w:t>
      </w:r>
      <w:r>
        <w:rPr>
          <w:spacing w:val="-4"/>
        </w:rPr>
        <w:t xml:space="preserve"> </w:t>
      </w:r>
      <w:r>
        <w:t>on-premises</w:t>
      </w:r>
      <w:r>
        <w:rPr>
          <w:spacing w:val="-3"/>
        </w:rPr>
        <w:t xml:space="preserve"> </w:t>
      </w:r>
      <w:r>
        <w:t>Windows</w:t>
      </w:r>
      <w:r>
        <w:rPr>
          <w:spacing w:val="-4"/>
        </w:rPr>
        <w:t xml:space="preserve"> </w:t>
      </w:r>
      <w:r>
        <w:t>Active</w:t>
      </w:r>
      <w:r>
        <w:rPr>
          <w:spacing w:val="-4"/>
        </w:rPr>
        <w:t xml:space="preserve"> </w:t>
      </w:r>
      <w:r>
        <w:t>Directory</w:t>
      </w:r>
      <w:r>
        <w:rPr>
          <w:spacing w:val="-2"/>
        </w:rPr>
        <w:t xml:space="preserve"> </w:t>
      </w:r>
      <w:r>
        <w:t>with</w:t>
      </w:r>
      <w:r>
        <w:rPr>
          <w:spacing w:val="-5"/>
        </w:rPr>
        <w:t xml:space="preserve"> </w:t>
      </w:r>
      <w:r>
        <w:t>Azure</w:t>
      </w:r>
      <w:r>
        <w:rPr>
          <w:spacing w:val="-4"/>
        </w:rPr>
        <w:t xml:space="preserve"> </w:t>
      </w:r>
      <w:r>
        <w:t>Active</w:t>
      </w:r>
      <w:r>
        <w:rPr>
          <w:spacing w:val="-4"/>
        </w:rPr>
        <w:t xml:space="preserve"> </w:t>
      </w:r>
      <w:r>
        <w:t>Directory (AD), configure multi-factor authentication (MFA), and federated single sign-on (SSO).</w:t>
      </w:r>
    </w:p>
    <w:p w14:paraId="034A64D2" w14:textId="77777777" w:rsidR="00EF7B3A" w:rsidRDefault="00000000">
      <w:pPr>
        <w:pStyle w:val="ListParagraph"/>
        <w:numPr>
          <w:ilvl w:val="0"/>
          <w:numId w:val="4"/>
        </w:numPr>
        <w:tabs>
          <w:tab w:val="left" w:pos="850"/>
        </w:tabs>
        <w:spacing w:before="161"/>
        <w:ind w:right="1000"/>
      </w:pPr>
      <w:r>
        <w:t>Configuring</w:t>
      </w:r>
      <w:r>
        <w:rPr>
          <w:spacing w:val="-3"/>
        </w:rPr>
        <w:t xml:space="preserve"> </w:t>
      </w:r>
      <w:r>
        <w:t>and</w:t>
      </w:r>
      <w:r>
        <w:rPr>
          <w:spacing w:val="-5"/>
        </w:rPr>
        <w:t xml:space="preserve"> </w:t>
      </w:r>
      <w:r>
        <w:t>deploying</w:t>
      </w:r>
      <w:r>
        <w:rPr>
          <w:spacing w:val="-3"/>
        </w:rPr>
        <w:t xml:space="preserve"> </w:t>
      </w:r>
      <w:r>
        <w:t>artifacts</w:t>
      </w:r>
      <w:r>
        <w:rPr>
          <w:spacing w:val="-4"/>
        </w:rPr>
        <w:t xml:space="preserve"> </w:t>
      </w:r>
      <w:r>
        <w:t>into</w:t>
      </w:r>
      <w:r>
        <w:rPr>
          <w:spacing w:val="-5"/>
        </w:rPr>
        <w:t xml:space="preserve"> </w:t>
      </w:r>
      <w:r>
        <w:t>several</w:t>
      </w:r>
      <w:r>
        <w:rPr>
          <w:spacing w:val="-2"/>
        </w:rPr>
        <w:t xml:space="preserve"> </w:t>
      </w:r>
      <w:r>
        <w:t>environments</w:t>
      </w:r>
      <w:r>
        <w:rPr>
          <w:spacing w:val="-4"/>
        </w:rPr>
        <w:t xml:space="preserve"> </w:t>
      </w:r>
      <w:r>
        <w:t>by using</w:t>
      </w:r>
      <w:r>
        <w:rPr>
          <w:spacing w:val="-3"/>
        </w:rPr>
        <w:t xml:space="preserve"> </w:t>
      </w:r>
      <w:r>
        <w:t>the</w:t>
      </w:r>
      <w:r>
        <w:rPr>
          <w:spacing w:val="-4"/>
        </w:rPr>
        <w:t xml:space="preserve"> </w:t>
      </w:r>
      <w:r>
        <w:t>primary</w:t>
      </w:r>
      <w:r>
        <w:rPr>
          <w:spacing w:val="-2"/>
        </w:rPr>
        <w:t xml:space="preserve"> </w:t>
      </w:r>
      <w:r>
        <w:t>automation</w:t>
      </w:r>
      <w:r>
        <w:rPr>
          <w:spacing w:val="-5"/>
        </w:rPr>
        <w:t xml:space="preserve"> </w:t>
      </w:r>
      <w:r>
        <w:t>deployment</w:t>
      </w:r>
      <w:r>
        <w:rPr>
          <w:spacing w:val="-7"/>
        </w:rPr>
        <w:t xml:space="preserve"> </w:t>
      </w:r>
      <w:r>
        <w:t xml:space="preserve">tool </w:t>
      </w:r>
      <w:r>
        <w:rPr>
          <w:spacing w:val="-2"/>
        </w:rPr>
        <w:t>Chef.</w:t>
      </w:r>
    </w:p>
    <w:p w14:paraId="580A75B9" w14:textId="77777777" w:rsidR="00EF7B3A" w:rsidRDefault="00000000">
      <w:pPr>
        <w:pStyle w:val="ListParagraph"/>
        <w:numPr>
          <w:ilvl w:val="0"/>
          <w:numId w:val="4"/>
        </w:numPr>
        <w:tabs>
          <w:tab w:val="left" w:pos="850"/>
        </w:tabs>
        <w:spacing w:before="61"/>
        <w:ind w:right="1287"/>
        <w:rPr>
          <w:spacing w:val="-2"/>
        </w:rPr>
      </w:pPr>
      <w:r>
        <w:t>Use</w:t>
      </w:r>
      <w:r>
        <w:rPr>
          <w:spacing w:val="-3"/>
        </w:rPr>
        <w:t xml:space="preserve"> </w:t>
      </w:r>
      <w:r>
        <w:t>Chef</w:t>
      </w:r>
      <w:r>
        <w:rPr>
          <w:spacing w:val="-3"/>
        </w:rPr>
        <w:t xml:space="preserve"> </w:t>
      </w:r>
      <w:r>
        <w:t>and</w:t>
      </w:r>
      <w:r>
        <w:rPr>
          <w:spacing w:val="-4"/>
        </w:rPr>
        <w:t xml:space="preserve"> </w:t>
      </w:r>
      <w:r>
        <w:t>other</w:t>
      </w:r>
      <w:r>
        <w:rPr>
          <w:spacing w:val="-3"/>
        </w:rPr>
        <w:t xml:space="preserve"> </w:t>
      </w:r>
      <w:r>
        <w:t>configuration</w:t>
      </w:r>
      <w:r>
        <w:rPr>
          <w:spacing w:val="-4"/>
        </w:rPr>
        <w:t xml:space="preserve"> </w:t>
      </w:r>
      <w:r>
        <w:t>management</w:t>
      </w:r>
      <w:r>
        <w:rPr>
          <w:spacing w:val="-6"/>
        </w:rPr>
        <w:t xml:space="preserve"> </w:t>
      </w:r>
      <w:r>
        <w:t>tools</w:t>
      </w:r>
      <w:r>
        <w:rPr>
          <w:spacing w:val="-3"/>
        </w:rPr>
        <w:t xml:space="preserve"> </w:t>
      </w:r>
      <w:r>
        <w:t>to</w:t>
      </w:r>
      <w:r>
        <w:rPr>
          <w:spacing w:val="-4"/>
        </w:rPr>
        <w:t xml:space="preserve"> </w:t>
      </w:r>
      <w:r>
        <w:t>deploy</w:t>
      </w:r>
      <w:r>
        <w:rPr>
          <w:spacing w:val="-3"/>
        </w:rPr>
        <w:t xml:space="preserve"> </w:t>
      </w:r>
      <w:r>
        <w:t>consistent</w:t>
      </w:r>
      <w:r>
        <w:rPr>
          <w:spacing w:val="-6"/>
        </w:rPr>
        <w:t xml:space="preserve"> </w:t>
      </w:r>
      <w:r>
        <w:t>infrastructure</w:t>
      </w:r>
      <w:r>
        <w:rPr>
          <w:spacing w:val="-3"/>
        </w:rPr>
        <w:t xml:space="preserve"> </w:t>
      </w:r>
      <w:r>
        <w:t>code</w:t>
      </w:r>
      <w:r>
        <w:rPr>
          <w:spacing w:val="-3"/>
        </w:rPr>
        <w:t xml:space="preserve"> </w:t>
      </w:r>
      <w:r>
        <w:t>across</w:t>
      </w:r>
      <w:r>
        <w:rPr>
          <w:spacing w:val="-3"/>
        </w:rPr>
        <w:t xml:space="preserve"> </w:t>
      </w:r>
      <w:r>
        <w:t xml:space="preserve">multiple </w:t>
      </w:r>
      <w:r>
        <w:rPr>
          <w:spacing w:val="-2"/>
        </w:rPr>
        <w:t>environments.</w:t>
      </w:r>
    </w:p>
    <w:p w14:paraId="24532536" w14:textId="77777777" w:rsidR="00EF7B3A" w:rsidRDefault="00000000">
      <w:pPr>
        <w:pStyle w:val="ListParagraph"/>
        <w:numPr>
          <w:ilvl w:val="0"/>
          <w:numId w:val="4"/>
        </w:numPr>
        <w:tabs>
          <w:tab w:val="left" w:pos="850"/>
        </w:tabs>
        <w:spacing w:before="61"/>
        <w:ind w:right="1287"/>
      </w:pPr>
      <w:r>
        <w:rPr>
          <w:spacing w:val="-2"/>
        </w:rPr>
        <w:t>Building/Maintaining Docker/ Kubernetes container clusters managed by Kubernetes Linux, Bash, GIT, Docker, on GCP.</w:t>
      </w:r>
    </w:p>
    <w:p w14:paraId="24C73B6C" w14:textId="77777777" w:rsidR="00EF7B3A" w:rsidRDefault="00000000">
      <w:pPr>
        <w:pStyle w:val="ListParagraph"/>
        <w:numPr>
          <w:ilvl w:val="0"/>
          <w:numId w:val="4"/>
        </w:numPr>
        <w:tabs>
          <w:tab w:val="left" w:pos="850"/>
        </w:tabs>
        <w:spacing w:before="61"/>
        <w:ind w:right="1287"/>
        <w:rPr>
          <w:spacing w:val="-2"/>
        </w:rPr>
      </w:pPr>
      <w:r>
        <w:rPr>
          <w:spacing w:val="-2"/>
        </w:rPr>
        <w:t>Implemented Jenkins pipelines using Groovy scripts and Ansible playbooks to Spin up and Tear down GCP VM environments daily automatically.</w:t>
      </w:r>
    </w:p>
    <w:p w14:paraId="0A3F578F" w14:textId="77777777" w:rsidR="00EF7B3A" w:rsidRDefault="00000000">
      <w:pPr>
        <w:pStyle w:val="ListParagraph"/>
        <w:numPr>
          <w:ilvl w:val="0"/>
          <w:numId w:val="4"/>
        </w:numPr>
        <w:tabs>
          <w:tab w:val="left" w:pos="850"/>
        </w:tabs>
        <w:spacing w:before="61"/>
        <w:ind w:right="1005"/>
      </w:pPr>
      <w:r>
        <w:t>Written</w:t>
      </w:r>
      <w:r>
        <w:rPr>
          <w:spacing w:val="-4"/>
        </w:rPr>
        <w:t xml:space="preserve"> </w:t>
      </w:r>
      <w:r>
        <w:t>groovy</w:t>
      </w:r>
      <w:r>
        <w:rPr>
          <w:spacing w:val="-3"/>
        </w:rPr>
        <w:t xml:space="preserve"> </w:t>
      </w:r>
      <w:r>
        <w:t>scripts</w:t>
      </w:r>
      <w:r>
        <w:rPr>
          <w:spacing w:val="-3"/>
        </w:rPr>
        <w:t xml:space="preserve"> </w:t>
      </w:r>
      <w:r>
        <w:t>to</w:t>
      </w:r>
      <w:r>
        <w:rPr>
          <w:spacing w:val="-4"/>
        </w:rPr>
        <w:t xml:space="preserve"> </w:t>
      </w:r>
      <w:r>
        <w:t>automate</w:t>
      </w:r>
      <w:r>
        <w:rPr>
          <w:spacing w:val="-3"/>
        </w:rPr>
        <w:t xml:space="preserve"> </w:t>
      </w:r>
      <w:r>
        <w:t>deployment</w:t>
      </w:r>
      <w:r>
        <w:rPr>
          <w:spacing w:val="-6"/>
        </w:rPr>
        <w:t xml:space="preserve"> </w:t>
      </w:r>
      <w:r>
        <w:t>of</w:t>
      </w:r>
      <w:r>
        <w:rPr>
          <w:spacing w:val="-3"/>
        </w:rPr>
        <w:t xml:space="preserve"> </w:t>
      </w:r>
      <w:r>
        <w:t>cookbooks</w:t>
      </w:r>
      <w:r>
        <w:rPr>
          <w:spacing w:val="-3"/>
        </w:rPr>
        <w:t xml:space="preserve"> </w:t>
      </w:r>
      <w:r>
        <w:t>on</w:t>
      </w:r>
      <w:r>
        <w:rPr>
          <w:spacing w:val="-4"/>
        </w:rPr>
        <w:t xml:space="preserve"> </w:t>
      </w:r>
      <w:r>
        <w:t>nodes</w:t>
      </w:r>
      <w:r>
        <w:rPr>
          <w:spacing w:val="-3"/>
        </w:rPr>
        <w:t xml:space="preserve"> </w:t>
      </w:r>
      <w:r>
        <w:t>and running</w:t>
      </w:r>
      <w:r>
        <w:rPr>
          <w:spacing w:val="-2"/>
        </w:rPr>
        <w:t xml:space="preserve"> </w:t>
      </w:r>
      <w:r>
        <w:t>the chef</w:t>
      </w:r>
      <w:r>
        <w:rPr>
          <w:spacing w:val="-3"/>
        </w:rPr>
        <w:t xml:space="preserve"> </w:t>
      </w:r>
      <w:r>
        <w:t>client</w:t>
      </w:r>
      <w:r>
        <w:rPr>
          <w:spacing w:val="-6"/>
        </w:rPr>
        <w:t xml:space="preserve"> </w:t>
      </w:r>
      <w:r>
        <w:t>on them</w:t>
      </w:r>
      <w:r>
        <w:rPr>
          <w:spacing w:val="-2"/>
        </w:rPr>
        <w:t xml:space="preserve"> </w:t>
      </w:r>
      <w:r>
        <w:t>in</w:t>
      </w:r>
      <w:r>
        <w:rPr>
          <w:spacing w:val="-4"/>
        </w:rPr>
        <w:t xml:space="preserve"> </w:t>
      </w:r>
      <w:r>
        <w:t>a chef solo environment.</w:t>
      </w:r>
    </w:p>
    <w:p w14:paraId="3B0EBAB4" w14:textId="77777777" w:rsidR="00EF7B3A" w:rsidRDefault="00000000">
      <w:pPr>
        <w:pStyle w:val="ListParagraph"/>
        <w:numPr>
          <w:ilvl w:val="0"/>
          <w:numId w:val="4"/>
        </w:numPr>
        <w:tabs>
          <w:tab w:val="left" w:pos="849"/>
        </w:tabs>
        <w:spacing w:before="57"/>
        <w:ind w:left="849" w:hanging="359"/>
      </w:pPr>
      <w:r>
        <w:t>Created</w:t>
      </w:r>
      <w:r>
        <w:rPr>
          <w:spacing w:val="-8"/>
        </w:rPr>
        <w:t xml:space="preserve"> </w:t>
      </w:r>
      <w:r>
        <w:t>Chef</w:t>
      </w:r>
      <w:r>
        <w:rPr>
          <w:spacing w:val="-5"/>
        </w:rPr>
        <w:t xml:space="preserve"> </w:t>
      </w:r>
      <w:r>
        <w:t>cookbooks</w:t>
      </w:r>
      <w:r>
        <w:rPr>
          <w:spacing w:val="-5"/>
        </w:rPr>
        <w:t xml:space="preserve"> </w:t>
      </w:r>
      <w:r>
        <w:t>and</w:t>
      </w:r>
      <w:r>
        <w:rPr>
          <w:spacing w:val="-6"/>
        </w:rPr>
        <w:t xml:space="preserve"> </w:t>
      </w:r>
      <w:r>
        <w:t>recipes</w:t>
      </w:r>
      <w:r>
        <w:rPr>
          <w:spacing w:val="-5"/>
        </w:rPr>
        <w:t xml:space="preserve"> </w:t>
      </w:r>
      <w:r>
        <w:t>that</w:t>
      </w:r>
      <w:r>
        <w:rPr>
          <w:spacing w:val="-7"/>
        </w:rPr>
        <w:t xml:space="preserve"> </w:t>
      </w:r>
      <w:r>
        <w:t>kickoff</w:t>
      </w:r>
      <w:r>
        <w:rPr>
          <w:spacing w:val="-5"/>
        </w:rPr>
        <w:t xml:space="preserve"> </w:t>
      </w:r>
      <w:r>
        <w:t>post-install</w:t>
      </w:r>
      <w:r>
        <w:rPr>
          <w:spacing w:val="-3"/>
        </w:rPr>
        <w:t xml:space="preserve"> </w:t>
      </w:r>
      <w:r>
        <w:rPr>
          <w:spacing w:val="-2"/>
        </w:rPr>
        <w:t>scripts.</w:t>
      </w:r>
    </w:p>
    <w:p w14:paraId="3F1D563F" w14:textId="77777777" w:rsidR="00EF7B3A" w:rsidRDefault="00000000">
      <w:pPr>
        <w:pStyle w:val="ListParagraph"/>
        <w:numPr>
          <w:ilvl w:val="0"/>
          <w:numId w:val="4"/>
        </w:numPr>
        <w:tabs>
          <w:tab w:val="left" w:pos="850"/>
        </w:tabs>
        <w:spacing w:before="60"/>
        <w:ind w:right="575"/>
      </w:pPr>
      <w:r>
        <w:rPr>
          <w:color w:val="212121"/>
        </w:rPr>
        <w:t>Deployed</w:t>
      </w:r>
      <w:r>
        <w:rPr>
          <w:color w:val="212121"/>
          <w:spacing w:val="-3"/>
        </w:rPr>
        <w:t xml:space="preserve"> </w:t>
      </w:r>
      <w:r>
        <w:rPr>
          <w:color w:val="212121"/>
        </w:rPr>
        <w:t>complex</w:t>
      </w:r>
      <w:r>
        <w:rPr>
          <w:color w:val="212121"/>
          <w:spacing w:val="-3"/>
        </w:rPr>
        <w:t xml:space="preserve"> </w:t>
      </w:r>
      <w:r>
        <w:rPr>
          <w:color w:val="212121"/>
        </w:rPr>
        <w:t>application</w:t>
      </w:r>
      <w:r>
        <w:rPr>
          <w:color w:val="212121"/>
          <w:spacing w:val="-4"/>
        </w:rPr>
        <w:t xml:space="preserve"> </w:t>
      </w:r>
      <w:r>
        <w:rPr>
          <w:color w:val="212121"/>
        </w:rPr>
        <w:t>deployments</w:t>
      </w:r>
      <w:r>
        <w:rPr>
          <w:color w:val="212121"/>
          <w:spacing w:val="-3"/>
        </w:rPr>
        <w:t xml:space="preserve"> </w:t>
      </w:r>
      <w:r>
        <w:rPr>
          <w:color w:val="212121"/>
        </w:rPr>
        <w:t>on</w:t>
      </w:r>
      <w:r>
        <w:rPr>
          <w:color w:val="212121"/>
          <w:spacing w:val="-4"/>
        </w:rPr>
        <w:t xml:space="preserve"> </w:t>
      </w:r>
      <w:r>
        <w:rPr>
          <w:color w:val="212121"/>
        </w:rPr>
        <w:t>Kubernetes</w:t>
      </w:r>
      <w:r>
        <w:rPr>
          <w:color w:val="212121"/>
          <w:spacing w:val="-3"/>
        </w:rPr>
        <w:t xml:space="preserve"> </w:t>
      </w:r>
      <w:r>
        <w:rPr>
          <w:color w:val="212121"/>
        </w:rPr>
        <w:t>Cluster</w:t>
      </w:r>
      <w:r>
        <w:rPr>
          <w:color w:val="212121"/>
          <w:spacing w:val="-3"/>
        </w:rPr>
        <w:t xml:space="preserve"> </w:t>
      </w:r>
      <w:r>
        <w:rPr>
          <w:color w:val="212121"/>
        </w:rPr>
        <w:t>and</w:t>
      </w:r>
      <w:r>
        <w:rPr>
          <w:color w:val="212121"/>
          <w:spacing w:val="-4"/>
        </w:rPr>
        <w:t xml:space="preserve"> </w:t>
      </w:r>
      <w:r>
        <w:rPr>
          <w:color w:val="212121"/>
        </w:rPr>
        <w:t>I</w:t>
      </w:r>
      <w:r>
        <w:rPr>
          <w:color w:val="212121"/>
          <w:spacing w:val="-2"/>
        </w:rPr>
        <w:t xml:space="preserve"> </w:t>
      </w:r>
      <w:r>
        <w:rPr>
          <w:color w:val="212121"/>
        </w:rPr>
        <w:t>have</w:t>
      </w:r>
      <w:r>
        <w:rPr>
          <w:color w:val="212121"/>
          <w:spacing w:val="-3"/>
        </w:rPr>
        <w:t xml:space="preserve"> </w:t>
      </w:r>
      <w:r>
        <w:rPr>
          <w:color w:val="212121"/>
        </w:rPr>
        <w:t>created</w:t>
      </w:r>
      <w:r>
        <w:rPr>
          <w:color w:val="212121"/>
          <w:spacing w:val="-4"/>
        </w:rPr>
        <w:t xml:space="preserve"> </w:t>
      </w:r>
      <w:r>
        <w:rPr>
          <w:color w:val="212121"/>
        </w:rPr>
        <w:t>horizontal</w:t>
      </w:r>
      <w:r>
        <w:rPr>
          <w:color w:val="212121"/>
          <w:spacing w:val="-2"/>
        </w:rPr>
        <w:t xml:space="preserve"> </w:t>
      </w:r>
      <w:r>
        <w:rPr>
          <w:color w:val="212121"/>
        </w:rPr>
        <w:t>pod</w:t>
      </w:r>
      <w:r>
        <w:rPr>
          <w:color w:val="212121"/>
          <w:spacing w:val="-4"/>
        </w:rPr>
        <w:t xml:space="preserve"> </w:t>
      </w:r>
      <w:r>
        <w:rPr>
          <w:color w:val="212121"/>
        </w:rPr>
        <w:t>auto-scaling</w:t>
      </w:r>
      <w:r>
        <w:rPr>
          <w:color w:val="212121"/>
          <w:spacing w:val="-2"/>
        </w:rPr>
        <w:t xml:space="preserve"> </w:t>
      </w:r>
      <w:r>
        <w:rPr>
          <w:color w:val="212121"/>
        </w:rPr>
        <w:t>for my pods in Kubernetes cluster.</w:t>
      </w:r>
    </w:p>
    <w:p w14:paraId="638273F8" w14:textId="77777777" w:rsidR="00EF7B3A" w:rsidRDefault="00000000">
      <w:pPr>
        <w:pStyle w:val="ListParagraph"/>
        <w:numPr>
          <w:ilvl w:val="0"/>
          <w:numId w:val="4"/>
        </w:numPr>
        <w:tabs>
          <w:tab w:val="left" w:pos="849"/>
        </w:tabs>
        <w:spacing w:before="61" w:line="279" w:lineRule="exact"/>
        <w:ind w:left="849" w:hanging="359"/>
      </w:pPr>
      <w:r>
        <w:t>Deployed</w:t>
      </w:r>
      <w:r>
        <w:rPr>
          <w:spacing w:val="-8"/>
        </w:rPr>
        <w:t xml:space="preserve"> </w:t>
      </w:r>
      <w:r>
        <w:t>builds</w:t>
      </w:r>
      <w:r>
        <w:rPr>
          <w:spacing w:val="-4"/>
        </w:rPr>
        <w:t xml:space="preserve"> </w:t>
      </w:r>
      <w:r>
        <w:t>to</w:t>
      </w:r>
      <w:r>
        <w:rPr>
          <w:spacing w:val="-6"/>
        </w:rPr>
        <w:t xml:space="preserve"> </w:t>
      </w:r>
      <w:r>
        <w:t>different</w:t>
      </w:r>
      <w:r>
        <w:rPr>
          <w:spacing w:val="-7"/>
        </w:rPr>
        <w:t xml:space="preserve"> </w:t>
      </w:r>
      <w:r>
        <w:t>environments</w:t>
      </w:r>
      <w:r>
        <w:rPr>
          <w:spacing w:val="-5"/>
        </w:rPr>
        <w:t xml:space="preserve"> </w:t>
      </w:r>
      <w:r>
        <w:t>like</w:t>
      </w:r>
      <w:r>
        <w:rPr>
          <w:spacing w:val="-4"/>
        </w:rPr>
        <w:t xml:space="preserve"> </w:t>
      </w:r>
      <w:r>
        <w:t>DEV,</w:t>
      </w:r>
      <w:r>
        <w:rPr>
          <w:spacing w:val="-7"/>
        </w:rPr>
        <w:t xml:space="preserve"> </w:t>
      </w:r>
      <w:r>
        <w:t>QA,</w:t>
      </w:r>
      <w:r>
        <w:rPr>
          <w:spacing w:val="-8"/>
        </w:rPr>
        <w:t xml:space="preserve"> </w:t>
      </w:r>
      <w:r>
        <w:t>UAT</w:t>
      </w:r>
      <w:r>
        <w:rPr>
          <w:spacing w:val="-6"/>
        </w:rPr>
        <w:t xml:space="preserve"> </w:t>
      </w:r>
      <w:r>
        <w:t>environments</w:t>
      </w:r>
      <w:r>
        <w:rPr>
          <w:spacing w:val="-5"/>
        </w:rPr>
        <w:t xml:space="preserve"> </w:t>
      </w:r>
      <w:r>
        <w:t>by</w:t>
      </w:r>
      <w:r>
        <w:rPr>
          <w:spacing w:val="-4"/>
        </w:rPr>
        <w:t xml:space="preserve"> </w:t>
      </w:r>
      <w:r>
        <w:t>integrating</w:t>
      </w:r>
      <w:r>
        <w:rPr>
          <w:spacing w:val="-4"/>
        </w:rPr>
        <w:t xml:space="preserve"> </w:t>
      </w:r>
      <w:r>
        <w:t>Jenkins</w:t>
      </w:r>
      <w:r>
        <w:rPr>
          <w:spacing w:val="-4"/>
        </w:rPr>
        <w:t xml:space="preserve"> </w:t>
      </w:r>
      <w:r>
        <w:t>and</w:t>
      </w:r>
      <w:r>
        <w:rPr>
          <w:spacing w:val="-5"/>
        </w:rPr>
        <w:t xml:space="preserve"> </w:t>
      </w:r>
      <w:r>
        <w:rPr>
          <w:spacing w:val="-2"/>
        </w:rPr>
        <w:t>Chef.</w:t>
      </w:r>
    </w:p>
    <w:p w14:paraId="1EA7DD11" w14:textId="77777777" w:rsidR="00EF7B3A" w:rsidRDefault="00000000">
      <w:pPr>
        <w:pStyle w:val="ListParagraph"/>
        <w:numPr>
          <w:ilvl w:val="0"/>
          <w:numId w:val="4"/>
        </w:numPr>
        <w:tabs>
          <w:tab w:val="left" w:pos="850"/>
        </w:tabs>
        <w:ind w:right="584"/>
        <w:jc w:val="both"/>
      </w:pPr>
      <w:r>
        <w:t>Used</w:t>
      </w:r>
      <w:r>
        <w:rPr>
          <w:spacing w:val="-13"/>
        </w:rPr>
        <w:t xml:space="preserve"> </w:t>
      </w:r>
      <w:r>
        <w:t>Azure</w:t>
      </w:r>
      <w:r>
        <w:rPr>
          <w:spacing w:val="-11"/>
        </w:rPr>
        <w:t xml:space="preserve"> </w:t>
      </w:r>
      <w:r>
        <w:t>Container</w:t>
      </w:r>
      <w:r>
        <w:rPr>
          <w:spacing w:val="-12"/>
        </w:rPr>
        <w:t xml:space="preserve"> </w:t>
      </w:r>
      <w:r>
        <w:t>Instances</w:t>
      </w:r>
      <w:r>
        <w:rPr>
          <w:spacing w:val="-11"/>
        </w:rPr>
        <w:t xml:space="preserve"> </w:t>
      </w:r>
      <w:r>
        <w:t>(ACI)</w:t>
      </w:r>
      <w:r>
        <w:rPr>
          <w:spacing w:val="-9"/>
        </w:rPr>
        <w:t xml:space="preserve"> </w:t>
      </w:r>
      <w:r>
        <w:t>for</w:t>
      </w:r>
      <w:r>
        <w:rPr>
          <w:spacing w:val="-12"/>
        </w:rPr>
        <w:t xml:space="preserve"> </w:t>
      </w:r>
      <w:r>
        <w:t>data</w:t>
      </w:r>
      <w:r>
        <w:rPr>
          <w:spacing w:val="-7"/>
        </w:rPr>
        <w:t xml:space="preserve"> </w:t>
      </w:r>
      <w:r>
        <w:t>processing</w:t>
      </w:r>
      <w:r>
        <w:rPr>
          <w:spacing w:val="-10"/>
        </w:rPr>
        <w:t xml:space="preserve"> </w:t>
      </w:r>
      <w:r>
        <w:t>where</w:t>
      </w:r>
      <w:r>
        <w:rPr>
          <w:spacing w:val="-11"/>
        </w:rPr>
        <w:t xml:space="preserve"> </w:t>
      </w:r>
      <w:r>
        <w:t>source</w:t>
      </w:r>
      <w:r>
        <w:rPr>
          <w:spacing w:val="-7"/>
        </w:rPr>
        <w:t xml:space="preserve"> </w:t>
      </w:r>
      <w:r>
        <w:t>data</w:t>
      </w:r>
      <w:r>
        <w:rPr>
          <w:spacing w:val="-7"/>
        </w:rPr>
        <w:t xml:space="preserve"> </w:t>
      </w:r>
      <w:r>
        <w:t>is</w:t>
      </w:r>
      <w:r>
        <w:rPr>
          <w:spacing w:val="-12"/>
        </w:rPr>
        <w:t xml:space="preserve"> </w:t>
      </w:r>
      <w:r>
        <w:t>processed</w:t>
      </w:r>
      <w:r>
        <w:rPr>
          <w:spacing w:val="-13"/>
        </w:rPr>
        <w:t xml:space="preserve"> </w:t>
      </w:r>
      <w:r>
        <w:t>and</w:t>
      </w:r>
      <w:r>
        <w:rPr>
          <w:spacing w:val="-8"/>
        </w:rPr>
        <w:t xml:space="preserve"> </w:t>
      </w:r>
      <w:r>
        <w:t>placed</w:t>
      </w:r>
      <w:r>
        <w:rPr>
          <w:spacing w:val="-12"/>
        </w:rPr>
        <w:t xml:space="preserve"> </w:t>
      </w:r>
      <w:r>
        <w:t>in</w:t>
      </w:r>
      <w:r>
        <w:rPr>
          <w:spacing w:val="-8"/>
        </w:rPr>
        <w:t xml:space="preserve"> </w:t>
      </w:r>
      <w:r>
        <w:t>a</w:t>
      </w:r>
      <w:r>
        <w:rPr>
          <w:spacing w:val="-12"/>
        </w:rPr>
        <w:t xml:space="preserve"> </w:t>
      </w:r>
      <w:r>
        <w:t>durable</w:t>
      </w:r>
      <w:r>
        <w:rPr>
          <w:spacing w:val="-11"/>
        </w:rPr>
        <w:t xml:space="preserve"> </w:t>
      </w:r>
      <w:r>
        <w:t>store such as Azure Blob storage.</w:t>
      </w:r>
    </w:p>
    <w:p w14:paraId="28D8A533" w14:textId="77777777" w:rsidR="00EF7B3A" w:rsidRDefault="00000000">
      <w:pPr>
        <w:pStyle w:val="ListParagraph"/>
        <w:numPr>
          <w:ilvl w:val="0"/>
          <w:numId w:val="4"/>
        </w:numPr>
        <w:tabs>
          <w:tab w:val="left" w:pos="850"/>
        </w:tabs>
        <w:spacing w:line="244" w:lineRule="auto"/>
        <w:ind w:right="589"/>
        <w:jc w:val="both"/>
      </w:pPr>
      <w:r>
        <w:t>Integrated Python scripts with Azure pipelines to perform various tasks such as code analysis, unit testing, artifact generation, and deployment to different environments.</w:t>
      </w:r>
    </w:p>
    <w:p w14:paraId="1A466F12" w14:textId="77777777" w:rsidR="00EF7B3A" w:rsidRDefault="00000000">
      <w:pPr>
        <w:pStyle w:val="ListParagraph"/>
        <w:numPr>
          <w:ilvl w:val="0"/>
          <w:numId w:val="4"/>
        </w:numPr>
        <w:tabs>
          <w:tab w:val="left" w:pos="850"/>
        </w:tabs>
        <w:ind w:right="569"/>
        <w:jc w:val="both"/>
      </w:pPr>
      <w:r>
        <w:t>Utilized</w:t>
      </w:r>
      <w:r>
        <w:rPr>
          <w:spacing w:val="-4"/>
        </w:rPr>
        <w:t xml:space="preserve"> </w:t>
      </w:r>
      <w:r>
        <w:t>Azure</w:t>
      </w:r>
      <w:r>
        <w:rPr>
          <w:spacing w:val="-3"/>
        </w:rPr>
        <w:t xml:space="preserve"> </w:t>
      </w:r>
      <w:r>
        <w:t>DevOps</w:t>
      </w:r>
      <w:r>
        <w:rPr>
          <w:spacing w:val="-3"/>
        </w:rPr>
        <w:t xml:space="preserve"> </w:t>
      </w:r>
      <w:r>
        <w:t>YAML</w:t>
      </w:r>
      <w:r>
        <w:rPr>
          <w:spacing w:val="-5"/>
        </w:rPr>
        <w:t xml:space="preserve"> </w:t>
      </w:r>
      <w:r>
        <w:t>pipelines</w:t>
      </w:r>
      <w:r>
        <w:rPr>
          <w:spacing w:val="-3"/>
        </w:rPr>
        <w:t xml:space="preserve"> </w:t>
      </w:r>
      <w:r>
        <w:t>to</w:t>
      </w:r>
      <w:r>
        <w:rPr>
          <w:spacing w:val="-4"/>
        </w:rPr>
        <w:t xml:space="preserve"> </w:t>
      </w:r>
      <w:r>
        <w:t>define</w:t>
      </w:r>
      <w:r>
        <w:rPr>
          <w:spacing w:val="-3"/>
        </w:rPr>
        <w:t xml:space="preserve"> </w:t>
      </w:r>
      <w:r>
        <w:t>and</w:t>
      </w:r>
      <w:r>
        <w:rPr>
          <w:spacing w:val="-4"/>
        </w:rPr>
        <w:t xml:space="preserve"> </w:t>
      </w:r>
      <w:r>
        <w:t>configure</w:t>
      </w:r>
      <w:r>
        <w:rPr>
          <w:spacing w:val="-3"/>
        </w:rPr>
        <w:t xml:space="preserve"> </w:t>
      </w:r>
      <w:r>
        <w:t>build</w:t>
      </w:r>
      <w:r>
        <w:rPr>
          <w:spacing w:val="-4"/>
        </w:rPr>
        <w:t xml:space="preserve"> </w:t>
      </w:r>
      <w:r>
        <w:t>and</w:t>
      </w:r>
      <w:r>
        <w:rPr>
          <w:spacing w:val="-4"/>
        </w:rPr>
        <w:t xml:space="preserve"> </w:t>
      </w:r>
      <w:r>
        <w:t>release</w:t>
      </w:r>
      <w:r>
        <w:rPr>
          <w:spacing w:val="-7"/>
        </w:rPr>
        <w:t xml:space="preserve"> </w:t>
      </w:r>
      <w:r>
        <w:t>workflows</w:t>
      </w:r>
      <w:r>
        <w:rPr>
          <w:spacing w:val="-3"/>
        </w:rPr>
        <w:t xml:space="preserve"> </w:t>
      </w:r>
      <w:r>
        <w:t>as</w:t>
      </w:r>
      <w:r>
        <w:rPr>
          <w:spacing w:val="-3"/>
        </w:rPr>
        <w:t xml:space="preserve"> </w:t>
      </w:r>
      <w:r>
        <w:t>code,</w:t>
      </w:r>
      <w:r>
        <w:rPr>
          <w:spacing w:val="-5"/>
        </w:rPr>
        <w:t xml:space="preserve"> </w:t>
      </w:r>
      <w:r>
        <w:t>enabling</w:t>
      </w:r>
      <w:r>
        <w:rPr>
          <w:spacing w:val="-2"/>
        </w:rPr>
        <w:t xml:space="preserve"> </w:t>
      </w:r>
      <w:r>
        <w:t>version- controlled and reproducible pipeline configurations.</w:t>
      </w:r>
    </w:p>
    <w:p w14:paraId="1B1FBB57" w14:textId="77777777" w:rsidR="00EF7B3A" w:rsidRDefault="00000000">
      <w:pPr>
        <w:pStyle w:val="ListParagraph"/>
        <w:numPr>
          <w:ilvl w:val="0"/>
          <w:numId w:val="4"/>
        </w:numPr>
        <w:tabs>
          <w:tab w:val="left" w:pos="850"/>
        </w:tabs>
        <w:ind w:right="580"/>
        <w:jc w:val="both"/>
      </w:pPr>
      <w:r>
        <w:t>Leveraged Python libraries such as Azure SDK for Python or the Azure DevOps Python API to interact with Azure services and Azure DevOps REST APIs programmatically.</w:t>
      </w:r>
    </w:p>
    <w:p w14:paraId="2B62BC1E" w14:textId="77777777" w:rsidR="00EF7B3A" w:rsidRDefault="00000000">
      <w:pPr>
        <w:pStyle w:val="ListParagraph"/>
        <w:numPr>
          <w:ilvl w:val="0"/>
          <w:numId w:val="4"/>
        </w:numPr>
        <w:tabs>
          <w:tab w:val="left" w:pos="850"/>
        </w:tabs>
        <w:spacing w:line="242" w:lineRule="auto"/>
        <w:ind w:right="575"/>
        <w:jc w:val="both"/>
      </w:pPr>
      <w:r>
        <w:t>Created</w:t>
      </w:r>
      <w:r>
        <w:rPr>
          <w:spacing w:val="-8"/>
        </w:rPr>
        <w:t xml:space="preserve"> </w:t>
      </w:r>
      <w:r>
        <w:t>an</w:t>
      </w:r>
      <w:r>
        <w:rPr>
          <w:spacing w:val="-9"/>
        </w:rPr>
        <w:t xml:space="preserve"> </w:t>
      </w:r>
      <w:r>
        <w:t>Azure</w:t>
      </w:r>
      <w:r>
        <w:rPr>
          <w:spacing w:val="-6"/>
        </w:rPr>
        <w:t xml:space="preserve"> </w:t>
      </w:r>
      <w:r>
        <w:t>App</w:t>
      </w:r>
      <w:r>
        <w:rPr>
          <w:spacing w:val="-9"/>
        </w:rPr>
        <w:t xml:space="preserve"> </w:t>
      </w:r>
      <w:r>
        <w:t>Service</w:t>
      </w:r>
      <w:r>
        <w:rPr>
          <w:spacing w:val="-7"/>
        </w:rPr>
        <w:t xml:space="preserve"> </w:t>
      </w:r>
      <w:r>
        <w:t>plan</w:t>
      </w:r>
      <w:r>
        <w:rPr>
          <w:spacing w:val="-8"/>
        </w:rPr>
        <w:t xml:space="preserve"> </w:t>
      </w:r>
      <w:r>
        <w:t>in</w:t>
      </w:r>
      <w:r>
        <w:rPr>
          <w:spacing w:val="-9"/>
        </w:rPr>
        <w:t xml:space="preserve"> </w:t>
      </w:r>
      <w:r>
        <w:t>a</w:t>
      </w:r>
      <w:r>
        <w:rPr>
          <w:spacing w:val="-8"/>
        </w:rPr>
        <w:t xml:space="preserve"> </w:t>
      </w:r>
      <w:r>
        <w:t>specific</w:t>
      </w:r>
      <w:r>
        <w:rPr>
          <w:spacing w:val="-10"/>
        </w:rPr>
        <w:t xml:space="preserve"> </w:t>
      </w:r>
      <w:r>
        <w:t>region</w:t>
      </w:r>
      <w:r>
        <w:rPr>
          <w:spacing w:val="-9"/>
        </w:rPr>
        <w:t xml:space="preserve"> </w:t>
      </w:r>
      <w:r>
        <w:t>(App</w:t>
      </w:r>
      <w:r>
        <w:rPr>
          <w:spacing w:val="-9"/>
        </w:rPr>
        <w:t xml:space="preserve"> </w:t>
      </w:r>
      <w:r>
        <w:t>Service</w:t>
      </w:r>
      <w:r>
        <w:rPr>
          <w:spacing w:val="-7"/>
        </w:rPr>
        <w:t xml:space="preserve"> </w:t>
      </w:r>
      <w:r>
        <w:t>Environment)</w:t>
      </w:r>
      <w:r>
        <w:rPr>
          <w:spacing w:val="-5"/>
        </w:rPr>
        <w:t xml:space="preserve"> </w:t>
      </w:r>
      <w:r>
        <w:t>and</w:t>
      </w:r>
      <w:r>
        <w:rPr>
          <w:spacing w:val="-9"/>
        </w:rPr>
        <w:t xml:space="preserve"> </w:t>
      </w:r>
      <w:r>
        <w:t>used</w:t>
      </w:r>
      <w:r>
        <w:rPr>
          <w:spacing w:val="-8"/>
        </w:rPr>
        <w:t xml:space="preserve"> </w:t>
      </w:r>
      <w:r>
        <w:t>a</w:t>
      </w:r>
      <w:r>
        <w:rPr>
          <w:spacing w:val="-8"/>
        </w:rPr>
        <w:t xml:space="preserve"> </w:t>
      </w:r>
      <w:r>
        <w:t>set</w:t>
      </w:r>
      <w:r>
        <w:rPr>
          <w:spacing w:val="-9"/>
        </w:rPr>
        <w:t xml:space="preserve"> </w:t>
      </w:r>
      <w:r>
        <w:t>of</w:t>
      </w:r>
      <w:r>
        <w:rPr>
          <w:spacing w:val="-8"/>
        </w:rPr>
        <w:t xml:space="preserve"> </w:t>
      </w:r>
      <w:r>
        <w:t>compute</w:t>
      </w:r>
      <w:r>
        <w:rPr>
          <w:spacing w:val="-7"/>
        </w:rPr>
        <w:t xml:space="preserve"> </w:t>
      </w:r>
      <w:r>
        <w:t xml:space="preserve">resources for the applications to be deployed in the Azure App Service Environment to acquire the available Azure compute </w:t>
      </w:r>
      <w:r>
        <w:rPr>
          <w:spacing w:val="-2"/>
        </w:rPr>
        <w:t>resources.</w:t>
      </w:r>
    </w:p>
    <w:p w14:paraId="05D797A1" w14:textId="77777777" w:rsidR="00EF7B3A" w:rsidRDefault="00000000">
      <w:pPr>
        <w:pStyle w:val="ListParagraph"/>
        <w:numPr>
          <w:ilvl w:val="0"/>
          <w:numId w:val="4"/>
        </w:numPr>
        <w:tabs>
          <w:tab w:val="left" w:pos="850"/>
        </w:tabs>
        <w:ind w:right="581"/>
        <w:jc w:val="both"/>
      </w:pPr>
      <w:r>
        <w:t>Design</w:t>
      </w:r>
      <w:r>
        <w:rPr>
          <w:spacing w:val="-3"/>
        </w:rPr>
        <w:t xml:space="preserve"> </w:t>
      </w:r>
      <w:r>
        <w:t>and</w:t>
      </w:r>
      <w:r>
        <w:rPr>
          <w:spacing w:val="-3"/>
        </w:rPr>
        <w:t xml:space="preserve"> </w:t>
      </w:r>
      <w:r>
        <w:t>implement</w:t>
      </w:r>
      <w:r>
        <w:rPr>
          <w:spacing w:val="-5"/>
        </w:rPr>
        <w:t xml:space="preserve"> </w:t>
      </w:r>
      <w:r>
        <w:t>scalable</w:t>
      </w:r>
      <w:r>
        <w:rPr>
          <w:spacing w:val="-2"/>
        </w:rPr>
        <w:t xml:space="preserve"> </w:t>
      </w:r>
      <w:r>
        <w:t>enterprise</w:t>
      </w:r>
      <w:r>
        <w:rPr>
          <w:spacing w:val="-2"/>
        </w:rPr>
        <w:t xml:space="preserve"> </w:t>
      </w:r>
      <w:r>
        <w:t>monitoring</w:t>
      </w:r>
      <w:r>
        <w:rPr>
          <w:spacing w:val="-1"/>
        </w:rPr>
        <w:t xml:space="preserve"> </w:t>
      </w:r>
      <w:r>
        <w:t>systems</w:t>
      </w:r>
      <w:r>
        <w:rPr>
          <w:spacing w:val="-2"/>
        </w:rPr>
        <w:t xml:space="preserve"> </w:t>
      </w:r>
      <w:r>
        <w:t>by</w:t>
      </w:r>
      <w:r>
        <w:rPr>
          <w:spacing w:val="-2"/>
        </w:rPr>
        <w:t xml:space="preserve"> </w:t>
      </w:r>
      <w:r>
        <w:t>applying</w:t>
      </w:r>
      <w:r>
        <w:rPr>
          <w:spacing w:val="-1"/>
        </w:rPr>
        <w:t xml:space="preserve"> </w:t>
      </w:r>
      <w:r>
        <w:t>continuous integration/delivery</w:t>
      </w:r>
      <w:r>
        <w:rPr>
          <w:spacing w:val="-2"/>
        </w:rPr>
        <w:t xml:space="preserve"> </w:t>
      </w:r>
      <w:r>
        <w:t xml:space="preserve">concepts. Perform maintenance and troubleshooting of our enterprise </w:t>
      </w:r>
      <w:proofErr w:type="spellStart"/>
      <w:r>
        <w:t>Redhat</w:t>
      </w:r>
      <w:proofErr w:type="spellEnd"/>
      <w:r>
        <w:t xml:space="preserve"> OpenShift systems. Work to continuously improve the speed, efficiency, and scalability of OpenShift systems</w:t>
      </w:r>
    </w:p>
    <w:p w14:paraId="3AE0AEF7" w14:textId="77777777" w:rsidR="00EF7B3A" w:rsidRDefault="00000000">
      <w:pPr>
        <w:pStyle w:val="ListParagraph"/>
        <w:numPr>
          <w:ilvl w:val="0"/>
          <w:numId w:val="4"/>
        </w:numPr>
        <w:tabs>
          <w:tab w:val="left" w:pos="850"/>
        </w:tabs>
        <w:ind w:right="578"/>
        <w:jc w:val="both"/>
      </w:pPr>
      <w:r>
        <w:t>Used</w:t>
      </w:r>
      <w:r>
        <w:rPr>
          <w:spacing w:val="-3"/>
        </w:rPr>
        <w:t xml:space="preserve"> </w:t>
      </w:r>
      <w:r>
        <w:t xml:space="preserve">Shared Image Gallery to store the created images and built Azure pipelines in Azure DevOps to implement all </w:t>
      </w:r>
      <w:r>
        <w:lastRenderedPageBreak/>
        <w:t>these</w:t>
      </w:r>
      <w:r>
        <w:rPr>
          <w:spacing w:val="-5"/>
        </w:rPr>
        <w:t xml:space="preserve"> </w:t>
      </w:r>
      <w:r>
        <w:t>services</w:t>
      </w:r>
      <w:r>
        <w:rPr>
          <w:spacing w:val="-6"/>
        </w:rPr>
        <w:t xml:space="preserve"> </w:t>
      </w:r>
      <w:r>
        <w:t>in</w:t>
      </w:r>
      <w:r>
        <w:rPr>
          <w:spacing w:val="-7"/>
        </w:rPr>
        <w:t xml:space="preserve"> </w:t>
      </w:r>
      <w:r>
        <w:t>Azure.</w:t>
      </w:r>
      <w:r>
        <w:rPr>
          <w:spacing w:val="-2"/>
        </w:rPr>
        <w:t xml:space="preserve"> </w:t>
      </w:r>
      <w:r>
        <w:t>Used</w:t>
      </w:r>
      <w:r>
        <w:rPr>
          <w:spacing w:val="-6"/>
        </w:rPr>
        <w:t xml:space="preserve"> </w:t>
      </w:r>
      <w:r>
        <w:t>Azure</w:t>
      </w:r>
      <w:r>
        <w:rPr>
          <w:spacing w:val="-6"/>
        </w:rPr>
        <w:t xml:space="preserve"> </w:t>
      </w:r>
      <w:r>
        <w:t>DevOps YAML</w:t>
      </w:r>
      <w:r>
        <w:rPr>
          <w:spacing w:val="-8"/>
        </w:rPr>
        <w:t xml:space="preserve"> </w:t>
      </w:r>
      <w:r>
        <w:t>pipelines,</w:t>
      </w:r>
      <w:r>
        <w:rPr>
          <w:spacing w:val="-8"/>
        </w:rPr>
        <w:t xml:space="preserve"> </w:t>
      </w:r>
      <w:r>
        <w:t>GitLab</w:t>
      </w:r>
      <w:r>
        <w:rPr>
          <w:spacing w:val="-7"/>
        </w:rPr>
        <w:t xml:space="preserve"> </w:t>
      </w:r>
      <w:r>
        <w:t>CI</w:t>
      </w:r>
      <w:r>
        <w:rPr>
          <w:spacing w:val="-4"/>
        </w:rPr>
        <w:t xml:space="preserve"> </w:t>
      </w:r>
      <w:r>
        <w:t>pipelines,</w:t>
      </w:r>
      <w:r>
        <w:rPr>
          <w:spacing w:val="-8"/>
        </w:rPr>
        <w:t xml:space="preserve"> </w:t>
      </w:r>
      <w:r>
        <w:t>and</w:t>
      </w:r>
      <w:r>
        <w:rPr>
          <w:spacing w:val="-7"/>
        </w:rPr>
        <w:t xml:space="preserve"> </w:t>
      </w:r>
      <w:r>
        <w:t>Jenkins</w:t>
      </w:r>
      <w:r>
        <w:rPr>
          <w:spacing w:val="-6"/>
        </w:rPr>
        <w:t xml:space="preserve"> </w:t>
      </w:r>
      <w:r>
        <w:t>files</w:t>
      </w:r>
      <w:r>
        <w:rPr>
          <w:spacing w:val="-6"/>
        </w:rPr>
        <w:t xml:space="preserve"> </w:t>
      </w:r>
      <w:r>
        <w:t>in</w:t>
      </w:r>
      <w:r>
        <w:rPr>
          <w:spacing w:val="-7"/>
        </w:rPr>
        <w:t xml:space="preserve"> </w:t>
      </w:r>
      <w:r>
        <w:t>a</w:t>
      </w:r>
      <w:r>
        <w:rPr>
          <w:spacing w:val="-6"/>
        </w:rPr>
        <w:t xml:space="preserve"> </w:t>
      </w:r>
      <w:r>
        <w:t>declarative</w:t>
      </w:r>
      <w:r>
        <w:rPr>
          <w:spacing w:val="-5"/>
        </w:rPr>
        <w:t xml:space="preserve"> </w:t>
      </w:r>
      <w:r>
        <w:t xml:space="preserve">style </w:t>
      </w:r>
      <w:r>
        <w:rPr>
          <w:spacing w:val="-2"/>
        </w:rPr>
        <w:t>pipeline.</w:t>
      </w:r>
    </w:p>
    <w:p w14:paraId="58A50B67" w14:textId="77777777" w:rsidR="00EF7B3A" w:rsidRDefault="00000000">
      <w:pPr>
        <w:pStyle w:val="ListParagraph"/>
        <w:numPr>
          <w:ilvl w:val="0"/>
          <w:numId w:val="4"/>
        </w:numPr>
        <w:tabs>
          <w:tab w:val="left" w:pos="850"/>
        </w:tabs>
        <w:ind w:right="578"/>
        <w:jc w:val="both"/>
      </w:pPr>
      <w:r>
        <w:t xml:space="preserve">Developed LLM-powered </w:t>
      </w:r>
      <w:proofErr w:type="spellStart"/>
      <w:r>
        <w:t>ChatOps</w:t>
      </w:r>
      <w:proofErr w:type="spellEnd"/>
      <w:r>
        <w:t xml:space="preserve"> integrated with Microsoft Teams to assist engineers with deployment status, Kubernetes troubleshooting, pipeline execution, and incident response.</w:t>
      </w:r>
    </w:p>
    <w:p w14:paraId="4EB347CF" w14:textId="77777777" w:rsidR="00EF7B3A" w:rsidRDefault="00000000">
      <w:pPr>
        <w:pStyle w:val="ListParagraph"/>
        <w:numPr>
          <w:ilvl w:val="0"/>
          <w:numId w:val="4"/>
        </w:numPr>
        <w:tabs>
          <w:tab w:val="left" w:pos="850"/>
        </w:tabs>
        <w:ind w:right="578"/>
        <w:jc w:val="both"/>
      </w:pPr>
      <w:r>
        <w:t xml:space="preserve">Implemented AI-assisted Kubernetes operations by analyzing pod failures, </w:t>
      </w:r>
      <w:proofErr w:type="spellStart"/>
      <w:r>
        <w:t>CrashLoopBackOff</w:t>
      </w:r>
      <w:proofErr w:type="spellEnd"/>
      <w:r>
        <w:t xml:space="preserve"> events, and resource utilization using AI models to recommend optimal scaling and configuration changes.</w:t>
      </w:r>
    </w:p>
    <w:p w14:paraId="4ED69E6C" w14:textId="77777777" w:rsidR="00EF7B3A" w:rsidRDefault="00000000">
      <w:pPr>
        <w:pStyle w:val="ListParagraph"/>
        <w:numPr>
          <w:ilvl w:val="0"/>
          <w:numId w:val="4"/>
        </w:numPr>
        <w:tabs>
          <w:tab w:val="left" w:pos="850"/>
        </w:tabs>
        <w:ind w:right="578"/>
        <w:jc w:val="both"/>
      </w:pPr>
      <w:r>
        <w:t>Automated incident management using Generative AI, enabling automatic summarization of alerts from Prometheus, Azure Monitor, and Grafana before creating ServiceNow incidents.</w:t>
      </w:r>
    </w:p>
    <w:p w14:paraId="1A88875A" w14:textId="77777777" w:rsidR="00EF7B3A" w:rsidRDefault="00000000">
      <w:pPr>
        <w:pStyle w:val="ListParagraph"/>
        <w:numPr>
          <w:ilvl w:val="0"/>
          <w:numId w:val="4"/>
        </w:numPr>
        <w:tabs>
          <w:tab w:val="left" w:pos="850"/>
        </w:tabs>
        <w:ind w:right="578"/>
        <w:jc w:val="both"/>
      </w:pPr>
      <w:r>
        <w:t>Built AI-enabled log analytics by integrating ELK Stack with LLMs to classify application errors, identify recurring issues, and prioritize incidents based on business impact.</w:t>
      </w:r>
    </w:p>
    <w:p w14:paraId="02BD53AD" w14:textId="77777777" w:rsidR="00EF7B3A" w:rsidRDefault="00000000">
      <w:pPr>
        <w:pStyle w:val="ListParagraph"/>
        <w:numPr>
          <w:ilvl w:val="0"/>
          <w:numId w:val="4"/>
        </w:numPr>
        <w:tabs>
          <w:tab w:val="left" w:pos="850"/>
        </w:tabs>
        <w:ind w:right="578"/>
        <w:jc w:val="both"/>
      </w:pPr>
      <w:r>
        <w:t>Integrated GitHub Copilot and AI-assisted code review into CI pipelines to improve Infrastructure-as-Code (Terraform, ARM Templates, Ansible) quality and reduce configuration errors.</w:t>
      </w:r>
    </w:p>
    <w:p w14:paraId="343FCE5E" w14:textId="77777777" w:rsidR="00EF7B3A" w:rsidRDefault="00000000">
      <w:pPr>
        <w:pStyle w:val="ListParagraph"/>
        <w:numPr>
          <w:ilvl w:val="0"/>
          <w:numId w:val="4"/>
        </w:numPr>
        <w:tabs>
          <w:tab w:val="left" w:pos="850"/>
        </w:tabs>
        <w:ind w:right="578"/>
        <w:jc w:val="both"/>
      </w:pPr>
      <w:r>
        <w:t>Designed an AI-powered cost optimization solution that analyzed Azure, AWS, and GCP resource utilization and generated recommendations for rightsizing compute resources and reducing cloud spend.</w:t>
      </w:r>
    </w:p>
    <w:p w14:paraId="0EDCC0AC" w14:textId="77777777" w:rsidR="00EF7B3A" w:rsidRDefault="00000000">
      <w:pPr>
        <w:pStyle w:val="ListParagraph"/>
        <w:numPr>
          <w:ilvl w:val="0"/>
          <w:numId w:val="4"/>
        </w:numPr>
        <w:tabs>
          <w:tab w:val="left" w:pos="850"/>
        </w:tabs>
        <w:ind w:right="578"/>
        <w:jc w:val="both"/>
      </w:pPr>
      <w:r>
        <w:t>Developed Retrieval-Augmented Generation (RAG) pipelines using Azure OpenAI and enterprise deployment documentation, enabling engineers to retrieve deployment procedures and troubleshooting guides through natural language queries.</w:t>
      </w:r>
    </w:p>
    <w:p w14:paraId="45D84CC4" w14:textId="77777777" w:rsidR="00EF7B3A" w:rsidRDefault="00EF7B3A">
      <w:pPr>
        <w:pStyle w:val="ListParagraph"/>
        <w:numPr>
          <w:ilvl w:val="0"/>
          <w:numId w:val="4"/>
        </w:numPr>
        <w:tabs>
          <w:tab w:val="left" w:pos="850"/>
        </w:tabs>
        <w:ind w:right="578"/>
        <w:jc w:val="both"/>
      </w:pPr>
    </w:p>
    <w:p w14:paraId="1605E395" w14:textId="77777777" w:rsidR="00EF7B3A" w:rsidRDefault="00000000">
      <w:pPr>
        <w:pStyle w:val="ListParagraph"/>
        <w:numPr>
          <w:ilvl w:val="0"/>
          <w:numId w:val="4"/>
        </w:numPr>
        <w:tabs>
          <w:tab w:val="left" w:pos="850"/>
        </w:tabs>
        <w:ind w:right="585"/>
        <w:jc w:val="both"/>
      </w:pPr>
      <w:r>
        <w:t>Good</w:t>
      </w:r>
      <w:r>
        <w:rPr>
          <w:spacing w:val="-5"/>
        </w:rPr>
        <w:t xml:space="preserve"> </w:t>
      </w:r>
      <w:r>
        <w:t>Knowledge</w:t>
      </w:r>
      <w:r>
        <w:rPr>
          <w:spacing w:val="-3"/>
        </w:rPr>
        <w:t xml:space="preserve"> </w:t>
      </w:r>
      <w:r>
        <w:t>of</w:t>
      </w:r>
      <w:r>
        <w:rPr>
          <w:spacing w:val="-4"/>
        </w:rPr>
        <w:t xml:space="preserve"> </w:t>
      </w:r>
      <w:r>
        <w:t>Azure</w:t>
      </w:r>
      <w:r>
        <w:rPr>
          <w:spacing w:val="-4"/>
        </w:rPr>
        <w:t xml:space="preserve"> </w:t>
      </w:r>
      <w:r>
        <w:t>Synapsis</w:t>
      </w:r>
      <w:r>
        <w:rPr>
          <w:spacing w:val="-4"/>
        </w:rPr>
        <w:t xml:space="preserve"> </w:t>
      </w:r>
      <w:r>
        <w:t>Analytics</w:t>
      </w:r>
      <w:r>
        <w:rPr>
          <w:spacing w:val="-4"/>
        </w:rPr>
        <w:t xml:space="preserve"> </w:t>
      </w:r>
      <w:r>
        <w:t>to</w:t>
      </w:r>
      <w:r>
        <w:rPr>
          <w:spacing w:val="-5"/>
        </w:rPr>
        <w:t xml:space="preserve"> </w:t>
      </w:r>
      <w:r>
        <w:t>combine</w:t>
      </w:r>
      <w:r>
        <w:rPr>
          <w:spacing w:val="-4"/>
        </w:rPr>
        <w:t xml:space="preserve"> </w:t>
      </w:r>
      <w:r>
        <w:t>the</w:t>
      </w:r>
      <w:r>
        <w:rPr>
          <w:spacing w:val="-4"/>
        </w:rPr>
        <w:t xml:space="preserve"> </w:t>
      </w:r>
      <w:r>
        <w:t>capabilities</w:t>
      </w:r>
      <w:r>
        <w:rPr>
          <w:spacing w:val="-4"/>
        </w:rPr>
        <w:t xml:space="preserve"> </w:t>
      </w:r>
      <w:r>
        <w:t>of</w:t>
      </w:r>
      <w:r>
        <w:rPr>
          <w:spacing w:val="-4"/>
        </w:rPr>
        <w:t xml:space="preserve"> </w:t>
      </w:r>
      <w:r>
        <w:t>Data</w:t>
      </w:r>
      <w:r>
        <w:rPr>
          <w:spacing w:val="-4"/>
        </w:rPr>
        <w:t xml:space="preserve"> </w:t>
      </w:r>
      <w:r>
        <w:t>Warehousing,</w:t>
      </w:r>
      <w:r>
        <w:rPr>
          <w:spacing w:val="-7"/>
        </w:rPr>
        <w:t xml:space="preserve"> </w:t>
      </w:r>
      <w:r>
        <w:t>Data</w:t>
      </w:r>
      <w:r>
        <w:rPr>
          <w:spacing w:val="-4"/>
        </w:rPr>
        <w:t xml:space="preserve"> </w:t>
      </w:r>
      <w:r>
        <w:t>Integrations,</w:t>
      </w:r>
      <w:r>
        <w:rPr>
          <w:spacing w:val="-7"/>
        </w:rPr>
        <w:t xml:space="preserve"> </w:t>
      </w:r>
      <w:r>
        <w:t>ETL pipelines, analytics tools &amp; services for big-data capabilities, visualization &amp; dashboards.</w:t>
      </w:r>
    </w:p>
    <w:p w14:paraId="7AF87F93" w14:textId="77777777" w:rsidR="00EF7B3A" w:rsidRDefault="00000000">
      <w:pPr>
        <w:pStyle w:val="ListParagraph"/>
        <w:numPr>
          <w:ilvl w:val="0"/>
          <w:numId w:val="4"/>
        </w:numPr>
        <w:tabs>
          <w:tab w:val="left" w:pos="850"/>
        </w:tabs>
        <w:ind w:right="572"/>
        <w:jc w:val="both"/>
      </w:pPr>
      <w:r>
        <w:t>Implemented Kubernetes (k8’s) concepts and implemented features such as Horizontal Pod Auto-scaling (HPA), Kubernetes (K 8’s) secrets, readiness &amp; liveliness probes, Daemon sets, Config-maps, service accounts, etc.</w:t>
      </w:r>
    </w:p>
    <w:p w14:paraId="2A43304D" w14:textId="77777777" w:rsidR="00EF7B3A" w:rsidRDefault="00000000">
      <w:pPr>
        <w:pStyle w:val="ListParagraph"/>
        <w:numPr>
          <w:ilvl w:val="0"/>
          <w:numId w:val="4"/>
        </w:numPr>
        <w:tabs>
          <w:tab w:val="left" w:pos="849"/>
        </w:tabs>
        <w:spacing w:line="279" w:lineRule="exact"/>
        <w:ind w:left="849" w:hanging="359"/>
        <w:jc w:val="both"/>
      </w:pPr>
      <w:r>
        <w:t>Additional</w:t>
      </w:r>
      <w:r>
        <w:rPr>
          <w:spacing w:val="-8"/>
        </w:rPr>
        <w:t xml:space="preserve"> </w:t>
      </w:r>
      <w:r>
        <w:t>components</w:t>
      </w:r>
      <w:r>
        <w:rPr>
          <w:spacing w:val="-6"/>
        </w:rPr>
        <w:t xml:space="preserve"> </w:t>
      </w:r>
      <w:r>
        <w:t>of</w:t>
      </w:r>
      <w:r>
        <w:rPr>
          <w:spacing w:val="-7"/>
        </w:rPr>
        <w:t xml:space="preserve"> </w:t>
      </w:r>
      <w:r>
        <w:t>the</w:t>
      </w:r>
      <w:r>
        <w:rPr>
          <w:spacing w:val="-4"/>
        </w:rPr>
        <w:t xml:space="preserve"> </w:t>
      </w:r>
      <w:r>
        <w:t>Prometheus</w:t>
      </w:r>
      <w:r>
        <w:rPr>
          <w:spacing w:val="-6"/>
        </w:rPr>
        <w:t xml:space="preserve"> </w:t>
      </w:r>
      <w:r>
        <w:t>stack</w:t>
      </w:r>
      <w:r>
        <w:rPr>
          <w:spacing w:val="-6"/>
        </w:rPr>
        <w:t xml:space="preserve"> </w:t>
      </w:r>
      <w:r>
        <w:t>inside</w:t>
      </w:r>
      <w:r>
        <w:rPr>
          <w:spacing w:val="-6"/>
        </w:rPr>
        <w:t xml:space="preserve"> </w:t>
      </w:r>
      <w:r>
        <w:t>Kubernetes</w:t>
      </w:r>
      <w:r>
        <w:rPr>
          <w:spacing w:val="-5"/>
        </w:rPr>
        <w:t xml:space="preserve"> </w:t>
      </w:r>
      <w:r>
        <w:t>by</w:t>
      </w:r>
      <w:r>
        <w:rPr>
          <w:spacing w:val="-7"/>
        </w:rPr>
        <w:t xml:space="preserve"> </w:t>
      </w:r>
      <w:r>
        <w:t>covering</w:t>
      </w:r>
      <w:r>
        <w:rPr>
          <w:spacing w:val="-5"/>
        </w:rPr>
        <w:t xml:space="preserve"> </w:t>
      </w:r>
      <w:r>
        <w:t>Kubernetes</w:t>
      </w:r>
      <w:r>
        <w:rPr>
          <w:spacing w:val="-5"/>
        </w:rPr>
        <w:t xml:space="preserve"> </w:t>
      </w:r>
      <w:r>
        <w:t>cluster</w:t>
      </w:r>
      <w:r>
        <w:rPr>
          <w:spacing w:val="-6"/>
        </w:rPr>
        <w:t xml:space="preserve"> </w:t>
      </w:r>
      <w:r>
        <w:rPr>
          <w:spacing w:val="-2"/>
        </w:rPr>
        <w:t>components.</w:t>
      </w:r>
    </w:p>
    <w:p w14:paraId="6EA0C439" w14:textId="77777777" w:rsidR="00EF7B3A" w:rsidRDefault="00000000">
      <w:pPr>
        <w:pStyle w:val="ListParagraph"/>
        <w:numPr>
          <w:ilvl w:val="0"/>
          <w:numId w:val="4"/>
        </w:numPr>
        <w:tabs>
          <w:tab w:val="left" w:pos="850"/>
        </w:tabs>
        <w:ind w:right="876"/>
        <w:jc w:val="both"/>
      </w:pPr>
      <w:r>
        <w:t>Implemented</w:t>
      </w:r>
      <w:r>
        <w:rPr>
          <w:spacing w:val="-3"/>
        </w:rPr>
        <w:t xml:space="preserve"> </w:t>
      </w:r>
      <w:r>
        <w:t>Flux</w:t>
      </w:r>
      <w:r>
        <w:rPr>
          <w:spacing w:val="-4"/>
        </w:rPr>
        <w:t xml:space="preserve"> </w:t>
      </w:r>
      <w:r>
        <w:t>to</w:t>
      </w:r>
      <w:r>
        <w:rPr>
          <w:spacing w:val="-5"/>
        </w:rPr>
        <w:t xml:space="preserve"> </w:t>
      </w:r>
      <w:r>
        <w:t>make</w:t>
      </w:r>
      <w:r>
        <w:rPr>
          <w:spacing w:val="-3"/>
        </w:rPr>
        <w:t xml:space="preserve"> </w:t>
      </w:r>
      <w:proofErr w:type="spellStart"/>
      <w:r>
        <w:t>GitOps</w:t>
      </w:r>
      <w:proofErr w:type="spellEnd"/>
      <w:r>
        <w:rPr>
          <w:spacing w:val="-4"/>
        </w:rPr>
        <w:t xml:space="preserve"> </w:t>
      </w:r>
      <w:r>
        <w:t>happen</w:t>
      </w:r>
      <w:r>
        <w:rPr>
          <w:spacing w:val="-5"/>
        </w:rPr>
        <w:t xml:space="preserve"> </w:t>
      </w:r>
      <w:r>
        <w:t>in</w:t>
      </w:r>
      <w:r>
        <w:rPr>
          <w:spacing w:val="-5"/>
        </w:rPr>
        <w:t xml:space="preserve"> </w:t>
      </w:r>
      <w:r>
        <w:t>the</w:t>
      </w:r>
      <w:r>
        <w:rPr>
          <w:spacing w:val="-3"/>
        </w:rPr>
        <w:t xml:space="preserve"> </w:t>
      </w:r>
      <w:r>
        <w:t>Kubernetes</w:t>
      </w:r>
      <w:r>
        <w:rPr>
          <w:spacing w:val="-4"/>
        </w:rPr>
        <w:t xml:space="preserve"> </w:t>
      </w:r>
      <w:r>
        <w:t>cluster</w:t>
      </w:r>
      <w:r>
        <w:rPr>
          <w:spacing w:val="-2"/>
        </w:rPr>
        <w:t xml:space="preserve"> </w:t>
      </w:r>
      <w:r>
        <w:t>to</w:t>
      </w:r>
      <w:r>
        <w:rPr>
          <w:spacing w:val="-1"/>
        </w:rPr>
        <w:t xml:space="preserve"> </w:t>
      </w:r>
      <w:r>
        <w:t>ensure</w:t>
      </w:r>
      <w:r>
        <w:rPr>
          <w:spacing w:val="-4"/>
        </w:rPr>
        <w:t xml:space="preserve"> </w:t>
      </w:r>
      <w:r>
        <w:t>that</w:t>
      </w:r>
      <w:r>
        <w:rPr>
          <w:spacing w:val="-2"/>
        </w:rPr>
        <w:t xml:space="preserve"> </w:t>
      </w:r>
      <w:r>
        <w:t>the cluster</w:t>
      </w:r>
      <w:r>
        <w:rPr>
          <w:spacing w:val="-4"/>
        </w:rPr>
        <w:t xml:space="preserve"> </w:t>
      </w:r>
      <w:r>
        <w:t>config</w:t>
      </w:r>
      <w:r>
        <w:rPr>
          <w:spacing w:val="-3"/>
        </w:rPr>
        <w:t xml:space="preserve"> </w:t>
      </w:r>
      <w:r>
        <w:t>matches</w:t>
      </w:r>
      <w:r>
        <w:rPr>
          <w:spacing w:val="-4"/>
        </w:rPr>
        <w:t xml:space="preserve"> </w:t>
      </w:r>
      <w:r>
        <w:t>the one in Git and automates the deployments.</w:t>
      </w:r>
    </w:p>
    <w:p w14:paraId="2894BF23" w14:textId="77777777" w:rsidR="00EF7B3A" w:rsidRDefault="00EF7B3A">
      <w:pPr>
        <w:pStyle w:val="BodyText"/>
        <w:ind w:left="0" w:firstLine="0"/>
      </w:pPr>
    </w:p>
    <w:p w14:paraId="6D756213" w14:textId="77777777" w:rsidR="00EF7B3A" w:rsidRDefault="00EF7B3A">
      <w:pPr>
        <w:pStyle w:val="BodyText"/>
        <w:spacing w:before="134"/>
        <w:ind w:left="0" w:firstLine="0"/>
      </w:pPr>
    </w:p>
    <w:p w14:paraId="4B40743A" w14:textId="77777777" w:rsidR="00EF7B3A" w:rsidRDefault="00000000">
      <w:pPr>
        <w:pStyle w:val="Heading1"/>
        <w:spacing w:before="1"/>
        <w:ind w:left="1445"/>
      </w:pPr>
      <w:bookmarkStart w:id="33" w:name="ASTRAZENECA,_Cambridge,_United_Kingdom,_"/>
      <w:bookmarkEnd w:id="33"/>
      <w:r>
        <w:rPr>
          <w:color w:val="000000"/>
          <w:shd w:val="clear" w:color="auto" w:fill="BDBDBD"/>
        </w:rPr>
        <w:t>ASTRAZENECA,</w:t>
      </w:r>
      <w:r>
        <w:rPr>
          <w:color w:val="000000"/>
          <w:spacing w:val="-5"/>
          <w:shd w:val="clear" w:color="auto" w:fill="BDBDBD"/>
        </w:rPr>
        <w:t xml:space="preserve"> </w:t>
      </w:r>
      <w:r>
        <w:rPr>
          <w:color w:val="000000"/>
          <w:shd w:val="clear" w:color="auto" w:fill="BDBDBD"/>
        </w:rPr>
        <w:t>Cambridge,</w:t>
      </w:r>
      <w:r>
        <w:rPr>
          <w:color w:val="000000"/>
          <w:spacing w:val="-8"/>
          <w:shd w:val="clear" w:color="auto" w:fill="BDBDBD"/>
        </w:rPr>
        <w:t xml:space="preserve"> </w:t>
      </w:r>
      <w:r>
        <w:rPr>
          <w:color w:val="000000"/>
          <w:shd w:val="clear" w:color="auto" w:fill="BDBDBD"/>
        </w:rPr>
        <w:t>United</w:t>
      </w:r>
      <w:r>
        <w:rPr>
          <w:color w:val="000000"/>
          <w:spacing w:val="-7"/>
          <w:shd w:val="clear" w:color="auto" w:fill="BDBDBD"/>
        </w:rPr>
        <w:t xml:space="preserve"> </w:t>
      </w:r>
      <w:r>
        <w:rPr>
          <w:color w:val="000000"/>
          <w:shd w:val="clear" w:color="auto" w:fill="BDBDBD"/>
        </w:rPr>
        <w:t>Kingdom,</w:t>
      </w:r>
      <w:r>
        <w:rPr>
          <w:color w:val="000000"/>
          <w:spacing w:val="-7"/>
          <w:shd w:val="clear" w:color="auto" w:fill="BDBDBD"/>
        </w:rPr>
        <w:t xml:space="preserve"> </w:t>
      </w:r>
      <w:r>
        <w:rPr>
          <w:color w:val="000000"/>
          <w:shd w:val="clear" w:color="auto" w:fill="BDBDBD"/>
        </w:rPr>
        <w:t>as</w:t>
      </w:r>
      <w:r>
        <w:rPr>
          <w:color w:val="000000"/>
          <w:spacing w:val="-10"/>
          <w:shd w:val="clear" w:color="auto" w:fill="BDBDBD"/>
        </w:rPr>
        <w:t xml:space="preserve"> </w:t>
      </w:r>
      <w:r>
        <w:rPr>
          <w:color w:val="000000"/>
          <w:shd w:val="clear" w:color="auto" w:fill="BDBDBD"/>
        </w:rPr>
        <w:t>Site</w:t>
      </w:r>
      <w:r>
        <w:rPr>
          <w:color w:val="000000"/>
          <w:spacing w:val="-8"/>
          <w:shd w:val="clear" w:color="auto" w:fill="BDBDBD"/>
        </w:rPr>
        <w:t xml:space="preserve"> </w:t>
      </w:r>
      <w:r>
        <w:rPr>
          <w:color w:val="000000"/>
          <w:shd w:val="clear" w:color="auto" w:fill="BDBDBD"/>
        </w:rPr>
        <w:t>Reliability</w:t>
      </w:r>
      <w:r>
        <w:rPr>
          <w:color w:val="000000"/>
          <w:spacing w:val="2"/>
          <w:shd w:val="clear" w:color="auto" w:fill="BDBDBD"/>
        </w:rPr>
        <w:t xml:space="preserve"> </w:t>
      </w:r>
      <w:r>
        <w:rPr>
          <w:color w:val="000000"/>
          <w:shd w:val="clear" w:color="auto" w:fill="BDBDBD"/>
        </w:rPr>
        <w:t>Engineer:</w:t>
      </w:r>
      <w:r>
        <w:rPr>
          <w:color w:val="000000"/>
          <w:spacing w:val="-5"/>
          <w:shd w:val="clear" w:color="auto" w:fill="BDBDBD"/>
        </w:rPr>
        <w:t xml:space="preserve"> </w:t>
      </w:r>
      <w:r>
        <w:rPr>
          <w:color w:val="000000"/>
          <w:shd w:val="clear" w:color="auto" w:fill="BDBDBD"/>
        </w:rPr>
        <w:t>Aug</w:t>
      </w:r>
      <w:r>
        <w:rPr>
          <w:color w:val="000000"/>
          <w:spacing w:val="-7"/>
          <w:shd w:val="clear" w:color="auto" w:fill="BDBDBD"/>
        </w:rPr>
        <w:t xml:space="preserve"> </w:t>
      </w:r>
      <w:r>
        <w:rPr>
          <w:color w:val="000000"/>
          <w:shd w:val="clear" w:color="auto" w:fill="BDBDBD"/>
        </w:rPr>
        <w:t>2019-</w:t>
      </w:r>
      <w:r>
        <w:rPr>
          <w:color w:val="000000"/>
          <w:spacing w:val="-8"/>
          <w:shd w:val="clear" w:color="auto" w:fill="BDBDBD"/>
        </w:rPr>
        <w:t xml:space="preserve"> </w:t>
      </w:r>
      <w:r>
        <w:rPr>
          <w:color w:val="000000"/>
          <w:shd w:val="clear" w:color="auto" w:fill="BDBDBD"/>
        </w:rPr>
        <w:t>Feb</w:t>
      </w:r>
      <w:r>
        <w:rPr>
          <w:color w:val="000000"/>
          <w:spacing w:val="-6"/>
          <w:shd w:val="clear" w:color="auto" w:fill="BDBDBD"/>
        </w:rPr>
        <w:t xml:space="preserve"> </w:t>
      </w:r>
      <w:r>
        <w:rPr>
          <w:color w:val="000000"/>
          <w:spacing w:val="-4"/>
          <w:shd w:val="clear" w:color="auto" w:fill="BDBDBD"/>
        </w:rPr>
        <w:t>2023</w:t>
      </w:r>
    </w:p>
    <w:p w14:paraId="02B7C2B2" w14:textId="77777777" w:rsidR="00EF7B3A" w:rsidRDefault="00EF7B3A">
      <w:pPr>
        <w:pStyle w:val="BodyText"/>
        <w:spacing w:before="58"/>
        <w:ind w:left="0" w:firstLine="0"/>
        <w:rPr>
          <w:b/>
        </w:rPr>
      </w:pPr>
    </w:p>
    <w:p w14:paraId="5EB4D02C" w14:textId="77777777" w:rsidR="00EF7B3A" w:rsidRDefault="00000000">
      <w:pPr>
        <w:pStyle w:val="BodyText"/>
        <w:ind w:left="490" w:right="622" w:firstLine="0"/>
      </w:pPr>
      <w:r>
        <w:rPr>
          <w:b/>
          <w:u w:val="single"/>
        </w:rPr>
        <w:t>Project</w:t>
      </w:r>
      <w:r>
        <w:rPr>
          <w:b/>
          <w:spacing w:val="-3"/>
          <w:u w:val="single"/>
        </w:rPr>
        <w:t xml:space="preserve"> </w:t>
      </w:r>
      <w:r>
        <w:rPr>
          <w:b/>
          <w:u w:val="single"/>
        </w:rPr>
        <w:t>Description</w:t>
      </w:r>
      <w:r>
        <w:t>:</w:t>
      </w:r>
      <w:r>
        <w:rPr>
          <w:spacing w:val="-5"/>
        </w:rPr>
        <w:t xml:space="preserve"> </w:t>
      </w:r>
      <w:r>
        <w:t>AstraZeneca,</w:t>
      </w:r>
      <w:r>
        <w:rPr>
          <w:spacing w:val="-6"/>
        </w:rPr>
        <w:t xml:space="preserve"> </w:t>
      </w:r>
      <w:r>
        <w:t>based</w:t>
      </w:r>
      <w:r>
        <w:rPr>
          <w:spacing w:val="-4"/>
        </w:rPr>
        <w:t xml:space="preserve"> </w:t>
      </w:r>
      <w:r>
        <w:t>in</w:t>
      </w:r>
      <w:r>
        <w:rPr>
          <w:spacing w:val="-4"/>
        </w:rPr>
        <w:t xml:space="preserve"> </w:t>
      </w:r>
      <w:r>
        <w:t>Cambridge,</w:t>
      </w:r>
      <w:r>
        <w:rPr>
          <w:spacing w:val="-5"/>
        </w:rPr>
        <w:t xml:space="preserve"> </w:t>
      </w:r>
      <w:r>
        <w:t>UK,</w:t>
      </w:r>
      <w:r>
        <w:rPr>
          <w:spacing w:val="-5"/>
        </w:rPr>
        <w:t xml:space="preserve"> </w:t>
      </w:r>
      <w:r>
        <w:t>is</w:t>
      </w:r>
      <w:r>
        <w:rPr>
          <w:spacing w:val="-3"/>
        </w:rPr>
        <w:t xml:space="preserve"> </w:t>
      </w:r>
      <w:r>
        <w:t>a</w:t>
      </w:r>
      <w:r>
        <w:rPr>
          <w:spacing w:val="-3"/>
        </w:rPr>
        <w:t xml:space="preserve"> </w:t>
      </w:r>
      <w:r>
        <w:t>leading</w:t>
      </w:r>
      <w:r>
        <w:rPr>
          <w:spacing w:val="-2"/>
        </w:rPr>
        <w:t xml:space="preserve"> </w:t>
      </w:r>
      <w:r>
        <w:t>global</w:t>
      </w:r>
      <w:r>
        <w:rPr>
          <w:spacing w:val="-2"/>
        </w:rPr>
        <w:t xml:space="preserve"> </w:t>
      </w:r>
      <w:r>
        <w:t>biopharmaceutical</w:t>
      </w:r>
      <w:r>
        <w:rPr>
          <w:spacing w:val="-2"/>
        </w:rPr>
        <w:t xml:space="preserve"> </w:t>
      </w:r>
      <w:r>
        <w:t>company</w:t>
      </w:r>
      <w:r>
        <w:rPr>
          <w:spacing w:val="-3"/>
        </w:rPr>
        <w:t xml:space="preserve"> </w:t>
      </w:r>
      <w:r>
        <w:t>focused</w:t>
      </w:r>
      <w:r>
        <w:rPr>
          <w:spacing w:val="-4"/>
        </w:rPr>
        <w:t xml:space="preserve"> </w:t>
      </w:r>
      <w:r>
        <w:t>on innovative healthcare solutions. As a Site Reliability Engineer, I was critical in strengthening and optimizing the company’s IT infrastructure. Leveraging cutting-edge technologies like AWS and Kubernetes, I spearheaded critical system migrations and automated deployments and implemented robust monitoring solutions. Through close collaboration with cross-functional teams, I streamlined development workflows to ensure stringent availability and security standards.</w:t>
      </w:r>
    </w:p>
    <w:p w14:paraId="59A319F4" w14:textId="77777777" w:rsidR="00EF7B3A" w:rsidRDefault="00EF7B3A">
      <w:pPr>
        <w:pStyle w:val="BodyText"/>
        <w:sectPr w:rsidR="00EF7B3A">
          <w:pgSz w:w="12240" w:h="15840"/>
          <w:pgMar w:top="820" w:right="0" w:bottom="280" w:left="360" w:header="720" w:footer="720" w:gutter="0"/>
          <w:cols w:space="720"/>
        </w:sectPr>
      </w:pPr>
    </w:p>
    <w:p w14:paraId="61277AAF" w14:textId="77777777" w:rsidR="00EF7B3A" w:rsidRDefault="00000000">
      <w:pPr>
        <w:spacing w:before="28"/>
        <w:ind w:left="883"/>
        <w:rPr>
          <w:b/>
        </w:rPr>
      </w:pPr>
      <w:r>
        <w:rPr>
          <w:b/>
          <w:u w:val="single"/>
        </w:rPr>
        <w:lastRenderedPageBreak/>
        <w:t>Roles</w:t>
      </w:r>
      <w:r>
        <w:rPr>
          <w:b/>
          <w:spacing w:val="-4"/>
          <w:u w:val="single"/>
        </w:rPr>
        <w:t xml:space="preserve"> </w:t>
      </w:r>
      <w:r>
        <w:rPr>
          <w:b/>
          <w:u w:val="single"/>
        </w:rPr>
        <w:t>and</w:t>
      </w:r>
      <w:r>
        <w:rPr>
          <w:b/>
          <w:spacing w:val="1"/>
          <w:u w:val="single"/>
        </w:rPr>
        <w:t xml:space="preserve"> </w:t>
      </w:r>
      <w:r>
        <w:rPr>
          <w:b/>
          <w:spacing w:val="-2"/>
          <w:u w:val="single"/>
        </w:rPr>
        <w:t>Responsibilities</w:t>
      </w:r>
      <w:r>
        <w:rPr>
          <w:b/>
          <w:spacing w:val="-2"/>
        </w:rPr>
        <w:t>:</w:t>
      </w:r>
    </w:p>
    <w:p w14:paraId="429A6BA2" w14:textId="77777777" w:rsidR="00EF7B3A" w:rsidRDefault="00000000">
      <w:pPr>
        <w:pStyle w:val="ListParagraph"/>
        <w:numPr>
          <w:ilvl w:val="1"/>
          <w:numId w:val="4"/>
        </w:numPr>
        <w:tabs>
          <w:tab w:val="left" w:pos="1209"/>
        </w:tabs>
        <w:spacing w:before="267"/>
        <w:ind w:left="1209" w:hanging="359"/>
      </w:pPr>
      <w:r>
        <w:t>Communicating</w:t>
      </w:r>
      <w:r>
        <w:rPr>
          <w:spacing w:val="-5"/>
        </w:rPr>
        <w:t xml:space="preserve"> </w:t>
      </w:r>
      <w:r>
        <w:t>with</w:t>
      </w:r>
      <w:r>
        <w:rPr>
          <w:spacing w:val="-6"/>
        </w:rPr>
        <w:t xml:space="preserve"> </w:t>
      </w:r>
      <w:r>
        <w:t>developers</w:t>
      </w:r>
      <w:r>
        <w:rPr>
          <w:spacing w:val="-5"/>
        </w:rPr>
        <w:t xml:space="preserve"> </w:t>
      </w:r>
      <w:r>
        <w:t>for</w:t>
      </w:r>
      <w:r>
        <w:rPr>
          <w:spacing w:val="-6"/>
        </w:rPr>
        <w:t xml:space="preserve"> </w:t>
      </w:r>
      <w:r>
        <w:t>build</w:t>
      </w:r>
      <w:r>
        <w:rPr>
          <w:spacing w:val="-6"/>
        </w:rPr>
        <w:t xml:space="preserve"> </w:t>
      </w:r>
      <w:r>
        <w:t>plan</w:t>
      </w:r>
      <w:r>
        <w:rPr>
          <w:spacing w:val="-6"/>
        </w:rPr>
        <w:t xml:space="preserve"> </w:t>
      </w:r>
      <w:r>
        <w:t>and</w:t>
      </w:r>
      <w:r>
        <w:rPr>
          <w:spacing w:val="-6"/>
        </w:rPr>
        <w:t xml:space="preserve"> </w:t>
      </w:r>
      <w:r>
        <w:t>build</w:t>
      </w:r>
      <w:r>
        <w:rPr>
          <w:spacing w:val="-6"/>
        </w:rPr>
        <w:t xml:space="preserve"> </w:t>
      </w:r>
      <w:r>
        <w:rPr>
          <w:spacing w:val="-2"/>
        </w:rPr>
        <w:t>failures.</w:t>
      </w:r>
    </w:p>
    <w:p w14:paraId="391FFA72" w14:textId="77777777" w:rsidR="00EF7B3A" w:rsidRDefault="00000000">
      <w:pPr>
        <w:pStyle w:val="ListParagraph"/>
        <w:numPr>
          <w:ilvl w:val="1"/>
          <w:numId w:val="4"/>
        </w:numPr>
        <w:tabs>
          <w:tab w:val="left" w:pos="1210"/>
        </w:tabs>
        <w:spacing w:before="3"/>
        <w:ind w:right="804"/>
      </w:pPr>
      <w:r>
        <w:t>Set</w:t>
      </w:r>
      <w:r>
        <w:rPr>
          <w:spacing w:val="-4"/>
        </w:rPr>
        <w:t xml:space="preserve"> </w:t>
      </w:r>
      <w:r>
        <w:t>up</w:t>
      </w:r>
      <w:r>
        <w:rPr>
          <w:spacing w:val="-3"/>
        </w:rPr>
        <w:t xml:space="preserve"> </w:t>
      </w:r>
      <w:r>
        <w:t>and built</w:t>
      </w:r>
      <w:r>
        <w:rPr>
          <w:spacing w:val="-4"/>
        </w:rPr>
        <w:t xml:space="preserve"> </w:t>
      </w:r>
      <w:r>
        <w:t>AWS</w:t>
      </w:r>
      <w:r>
        <w:rPr>
          <w:spacing w:val="-3"/>
        </w:rPr>
        <w:t xml:space="preserve"> </w:t>
      </w:r>
      <w:r>
        <w:t>infrastructure</w:t>
      </w:r>
      <w:r>
        <w:rPr>
          <w:spacing w:val="-2"/>
        </w:rPr>
        <w:t xml:space="preserve"> </w:t>
      </w:r>
      <w:r>
        <w:t>for</w:t>
      </w:r>
      <w:r>
        <w:rPr>
          <w:spacing w:val="-2"/>
        </w:rPr>
        <w:t xml:space="preserve"> </w:t>
      </w:r>
      <w:r>
        <w:t>various</w:t>
      </w:r>
      <w:r>
        <w:rPr>
          <w:spacing w:val="-2"/>
        </w:rPr>
        <w:t xml:space="preserve"> </w:t>
      </w:r>
      <w:r>
        <w:t>resources,</w:t>
      </w:r>
      <w:r>
        <w:rPr>
          <w:spacing w:val="-4"/>
        </w:rPr>
        <w:t xml:space="preserve"> </w:t>
      </w:r>
      <w:r>
        <w:t>VPC EC2,</w:t>
      </w:r>
      <w:r>
        <w:rPr>
          <w:spacing w:val="-5"/>
        </w:rPr>
        <w:t xml:space="preserve"> </w:t>
      </w:r>
      <w:r>
        <w:t>S3,</w:t>
      </w:r>
      <w:r>
        <w:rPr>
          <w:spacing w:val="-5"/>
        </w:rPr>
        <w:t xml:space="preserve"> </w:t>
      </w:r>
      <w:r>
        <w:t>IAM,</w:t>
      </w:r>
      <w:r>
        <w:rPr>
          <w:spacing w:val="-5"/>
        </w:rPr>
        <w:t xml:space="preserve"> </w:t>
      </w:r>
      <w:r>
        <w:t>EBS,</w:t>
      </w:r>
      <w:r>
        <w:rPr>
          <w:spacing w:val="-5"/>
        </w:rPr>
        <w:t xml:space="preserve"> </w:t>
      </w:r>
      <w:r>
        <w:t>Security</w:t>
      </w:r>
      <w:r>
        <w:rPr>
          <w:spacing w:val="-2"/>
        </w:rPr>
        <w:t xml:space="preserve"> </w:t>
      </w:r>
      <w:r>
        <w:t xml:space="preserve">Group, Auto Scaling, RDS, and JSON templates. Developed strategy to migrate Dev/Test/Production from an enterprise VMware infrastructure to the IaaS Amazon Web Services (AWS) Cloud environment including runbook processes and </w:t>
      </w:r>
      <w:r>
        <w:rPr>
          <w:spacing w:val="-2"/>
        </w:rPr>
        <w:t>procedures.</w:t>
      </w:r>
    </w:p>
    <w:p w14:paraId="1AD7C407" w14:textId="77777777" w:rsidR="00EF7B3A" w:rsidRDefault="00000000">
      <w:pPr>
        <w:pStyle w:val="ListParagraph"/>
        <w:numPr>
          <w:ilvl w:val="1"/>
          <w:numId w:val="4"/>
        </w:numPr>
        <w:tabs>
          <w:tab w:val="left" w:pos="1210"/>
        </w:tabs>
        <w:ind w:right="625"/>
      </w:pPr>
      <w:r>
        <w:t>Designed AWS Cloud Formation templates to create custom-sized VPC, subnets, and NAT to ensure successful deployment of Web applications and database templates. Used AWS Beanstalk for fast deploying, scaling, and load</w:t>
      </w:r>
      <w:r>
        <w:rPr>
          <w:spacing w:val="-3"/>
        </w:rPr>
        <w:t xml:space="preserve"> </w:t>
      </w:r>
      <w:r>
        <w:t>balancing</w:t>
      </w:r>
      <w:r>
        <w:rPr>
          <w:spacing w:val="-1"/>
        </w:rPr>
        <w:t xml:space="preserve"> </w:t>
      </w:r>
      <w:r>
        <w:t>of</w:t>
      </w:r>
      <w:r>
        <w:rPr>
          <w:spacing w:val="-2"/>
        </w:rPr>
        <w:t xml:space="preserve"> </w:t>
      </w:r>
      <w:r>
        <w:t>web</w:t>
      </w:r>
      <w:r>
        <w:rPr>
          <w:spacing w:val="-3"/>
        </w:rPr>
        <w:t xml:space="preserve"> </w:t>
      </w:r>
      <w:r>
        <w:t>applications</w:t>
      </w:r>
      <w:r>
        <w:rPr>
          <w:spacing w:val="-2"/>
        </w:rPr>
        <w:t xml:space="preserve"> </w:t>
      </w:r>
      <w:r>
        <w:t>and</w:t>
      </w:r>
      <w:r>
        <w:rPr>
          <w:spacing w:val="-3"/>
        </w:rPr>
        <w:t xml:space="preserve"> </w:t>
      </w:r>
      <w:r>
        <w:t>services</w:t>
      </w:r>
      <w:r>
        <w:rPr>
          <w:spacing w:val="-2"/>
        </w:rPr>
        <w:t xml:space="preserve"> </w:t>
      </w:r>
      <w:r>
        <w:t>developed</w:t>
      </w:r>
      <w:r>
        <w:rPr>
          <w:spacing w:val="-3"/>
        </w:rPr>
        <w:t xml:space="preserve"> </w:t>
      </w:r>
      <w:r>
        <w:t>with</w:t>
      </w:r>
      <w:r>
        <w:rPr>
          <w:spacing w:val="-3"/>
        </w:rPr>
        <w:t xml:space="preserve"> </w:t>
      </w:r>
      <w:r>
        <w:t>Java,</w:t>
      </w:r>
      <w:r>
        <w:rPr>
          <w:spacing w:val="-5"/>
        </w:rPr>
        <w:t xml:space="preserve"> </w:t>
      </w:r>
      <w:r>
        <w:t>PHP,</w:t>
      </w:r>
      <w:r>
        <w:rPr>
          <w:spacing w:val="-5"/>
        </w:rPr>
        <w:t xml:space="preserve"> </w:t>
      </w:r>
      <w:r>
        <w:t>Node.js,</w:t>
      </w:r>
      <w:r>
        <w:rPr>
          <w:spacing w:val="-4"/>
        </w:rPr>
        <w:t xml:space="preserve"> </w:t>
      </w:r>
      <w:r>
        <w:t>Python,</w:t>
      </w:r>
      <w:r>
        <w:rPr>
          <w:spacing w:val="-5"/>
        </w:rPr>
        <w:t xml:space="preserve"> </w:t>
      </w:r>
      <w:r>
        <w:t>Ruby,</w:t>
      </w:r>
      <w:r>
        <w:rPr>
          <w:spacing w:val="-5"/>
        </w:rPr>
        <w:t xml:space="preserve"> </w:t>
      </w:r>
      <w:r>
        <w:t>and</w:t>
      </w:r>
      <w:r>
        <w:rPr>
          <w:spacing w:val="-3"/>
        </w:rPr>
        <w:t xml:space="preserve"> </w:t>
      </w:r>
      <w:r>
        <w:t>Docker</w:t>
      </w:r>
      <w:r>
        <w:rPr>
          <w:spacing w:val="-2"/>
        </w:rPr>
        <w:t xml:space="preserve"> </w:t>
      </w:r>
      <w:r>
        <w:t>on familiar servers such as Apache and IIS.</w:t>
      </w:r>
    </w:p>
    <w:p w14:paraId="62880780" w14:textId="77777777" w:rsidR="00EF7B3A" w:rsidRDefault="00000000">
      <w:pPr>
        <w:pStyle w:val="ListParagraph"/>
        <w:numPr>
          <w:ilvl w:val="1"/>
          <w:numId w:val="4"/>
        </w:numPr>
        <w:tabs>
          <w:tab w:val="left" w:pos="1210"/>
        </w:tabs>
        <w:ind w:right="755"/>
        <w:jc w:val="both"/>
      </w:pPr>
      <w:r>
        <w:t>I</w:t>
      </w:r>
      <w:r>
        <w:rPr>
          <w:spacing w:val="-1"/>
        </w:rPr>
        <w:t xml:space="preserve"> </w:t>
      </w:r>
      <w:r>
        <w:t>worked</w:t>
      </w:r>
      <w:r>
        <w:rPr>
          <w:spacing w:val="-3"/>
        </w:rPr>
        <w:t xml:space="preserve"> </w:t>
      </w:r>
      <w:r>
        <w:t>on</w:t>
      </w:r>
      <w:r>
        <w:rPr>
          <w:spacing w:val="-3"/>
        </w:rPr>
        <w:t xml:space="preserve"> </w:t>
      </w:r>
      <w:r>
        <w:t>AWS</w:t>
      </w:r>
      <w:r>
        <w:rPr>
          <w:spacing w:val="-3"/>
        </w:rPr>
        <w:t xml:space="preserve"> </w:t>
      </w:r>
      <w:r>
        <w:t>Beanstalk</w:t>
      </w:r>
      <w:r>
        <w:rPr>
          <w:spacing w:val="-2"/>
        </w:rPr>
        <w:t xml:space="preserve"> </w:t>
      </w:r>
      <w:r>
        <w:t>to</w:t>
      </w:r>
      <w:r>
        <w:rPr>
          <w:spacing w:val="-3"/>
        </w:rPr>
        <w:t xml:space="preserve"> </w:t>
      </w:r>
      <w:r>
        <w:t>deploy</w:t>
      </w:r>
      <w:r>
        <w:rPr>
          <w:spacing w:val="-2"/>
        </w:rPr>
        <w:t xml:space="preserve"> </w:t>
      </w:r>
      <w:r>
        <w:t>and</w:t>
      </w:r>
      <w:r>
        <w:rPr>
          <w:spacing w:val="-3"/>
        </w:rPr>
        <w:t xml:space="preserve"> </w:t>
      </w:r>
      <w:r>
        <w:t>scale</w:t>
      </w:r>
      <w:r>
        <w:rPr>
          <w:spacing w:val="-2"/>
        </w:rPr>
        <w:t xml:space="preserve"> </w:t>
      </w:r>
      <w:r>
        <w:t>web</w:t>
      </w:r>
      <w:r>
        <w:rPr>
          <w:spacing w:val="-3"/>
        </w:rPr>
        <w:t xml:space="preserve"> </w:t>
      </w:r>
      <w:r>
        <w:t>applications</w:t>
      </w:r>
      <w:r>
        <w:rPr>
          <w:spacing w:val="-2"/>
        </w:rPr>
        <w:t xml:space="preserve"> </w:t>
      </w:r>
      <w:r>
        <w:t>and</w:t>
      </w:r>
      <w:r>
        <w:rPr>
          <w:spacing w:val="-3"/>
        </w:rPr>
        <w:t xml:space="preserve"> </w:t>
      </w:r>
      <w:r>
        <w:t>services</w:t>
      </w:r>
      <w:r>
        <w:rPr>
          <w:spacing w:val="-2"/>
        </w:rPr>
        <w:t xml:space="preserve"> </w:t>
      </w:r>
      <w:r>
        <w:t>with</w:t>
      </w:r>
      <w:r>
        <w:rPr>
          <w:spacing w:val="-3"/>
        </w:rPr>
        <w:t xml:space="preserve"> </w:t>
      </w:r>
      <w:r>
        <w:t>Java,</w:t>
      </w:r>
      <w:r>
        <w:rPr>
          <w:spacing w:val="-5"/>
        </w:rPr>
        <w:t xml:space="preserve"> </w:t>
      </w:r>
      <w:r>
        <w:t>.NET,</w:t>
      </w:r>
      <w:r>
        <w:rPr>
          <w:spacing w:val="-5"/>
        </w:rPr>
        <w:t xml:space="preserve"> </w:t>
      </w:r>
      <w:r>
        <w:t>PHP,</w:t>
      </w:r>
      <w:r>
        <w:rPr>
          <w:spacing w:val="-5"/>
        </w:rPr>
        <w:t xml:space="preserve"> </w:t>
      </w:r>
      <w:r>
        <w:t>and</w:t>
      </w:r>
      <w:r>
        <w:rPr>
          <w:spacing w:val="-3"/>
        </w:rPr>
        <w:t xml:space="preserve"> </w:t>
      </w:r>
      <w:r>
        <w:t>Python to</w:t>
      </w:r>
      <w:r>
        <w:rPr>
          <w:spacing w:val="-2"/>
        </w:rPr>
        <w:t xml:space="preserve"> </w:t>
      </w:r>
      <w:r>
        <w:t>perform</w:t>
      </w:r>
      <w:r>
        <w:rPr>
          <w:spacing w:val="-1"/>
        </w:rPr>
        <w:t xml:space="preserve"> </w:t>
      </w:r>
      <w:r>
        <w:t>health</w:t>
      </w:r>
      <w:r>
        <w:rPr>
          <w:spacing w:val="-2"/>
        </w:rPr>
        <w:t xml:space="preserve"> </w:t>
      </w:r>
      <w:r>
        <w:t>checks. Integrated</w:t>
      </w:r>
      <w:r>
        <w:rPr>
          <w:spacing w:val="-2"/>
        </w:rPr>
        <w:t xml:space="preserve"> </w:t>
      </w:r>
      <w:r>
        <w:t>AWS</w:t>
      </w:r>
      <w:r>
        <w:rPr>
          <w:spacing w:val="-2"/>
        </w:rPr>
        <w:t xml:space="preserve"> </w:t>
      </w:r>
      <w:r>
        <w:t>Lambda</w:t>
      </w:r>
      <w:r>
        <w:rPr>
          <w:spacing w:val="-1"/>
        </w:rPr>
        <w:t xml:space="preserve"> </w:t>
      </w:r>
      <w:r>
        <w:t>with</w:t>
      </w:r>
      <w:r>
        <w:rPr>
          <w:spacing w:val="-2"/>
        </w:rPr>
        <w:t xml:space="preserve"> </w:t>
      </w:r>
      <w:r>
        <w:t>AWS</w:t>
      </w:r>
      <w:r>
        <w:rPr>
          <w:spacing w:val="-2"/>
        </w:rPr>
        <w:t xml:space="preserve"> </w:t>
      </w:r>
      <w:r>
        <w:t>DynamoDB to</w:t>
      </w:r>
      <w:r>
        <w:rPr>
          <w:spacing w:val="-2"/>
        </w:rPr>
        <w:t xml:space="preserve"> </w:t>
      </w:r>
      <w:r>
        <w:t>automatically</w:t>
      </w:r>
      <w:r>
        <w:rPr>
          <w:spacing w:val="-1"/>
        </w:rPr>
        <w:t xml:space="preserve"> </w:t>
      </w:r>
      <w:r>
        <w:t>respond</w:t>
      </w:r>
      <w:r>
        <w:rPr>
          <w:spacing w:val="-2"/>
        </w:rPr>
        <w:t xml:space="preserve"> </w:t>
      </w:r>
      <w:r>
        <w:t>to</w:t>
      </w:r>
      <w:r>
        <w:rPr>
          <w:spacing w:val="-2"/>
        </w:rPr>
        <w:t xml:space="preserve"> </w:t>
      </w:r>
      <w:r>
        <w:t>events in DynamoDB streams.</w:t>
      </w:r>
    </w:p>
    <w:p w14:paraId="179493DE" w14:textId="77777777" w:rsidR="00EF7B3A" w:rsidRDefault="00000000">
      <w:pPr>
        <w:pStyle w:val="ListParagraph"/>
        <w:numPr>
          <w:ilvl w:val="1"/>
          <w:numId w:val="4"/>
        </w:numPr>
        <w:tabs>
          <w:tab w:val="left" w:pos="1210"/>
        </w:tabs>
        <w:spacing w:line="242" w:lineRule="auto"/>
        <w:ind w:right="724"/>
        <w:jc w:val="both"/>
      </w:pPr>
      <w:r>
        <w:t>Migrated</w:t>
      </w:r>
      <w:r>
        <w:rPr>
          <w:spacing w:val="-1"/>
        </w:rPr>
        <w:t xml:space="preserve"> </w:t>
      </w:r>
      <w:r>
        <w:t>on-premises DB to</w:t>
      </w:r>
      <w:r>
        <w:rPr>
          <w:spacing w:val="-1"/>
        </w:rPr>
        <w:t xml:space="preserve"> </w:t>
      </w:r>
      <w:r>
        <w:t>AWS</w:t>
      </w:r>
      <w:r>
        <w:rPr>
          <w:spacing w:val="-1"/>
        </w:rPr>
        <w:t xml:space="preserve"> </w:t>
      </w:r>
      <w:r>
        <w:t>RDS</w:t>
      </w:r>
      <w:r>
        <w:rPr>
          <w:spacing w:val="-1"/>
        </w:rPr>
        <w:t xml:space="preserve"> </w:t>
      </w:r>
      <w:r>
        <w:t>and</w:t>
      </w:r>
      <w:r>
        <w:rPr>
          <w:spacing w:val="-1"/>
        </w:rPr>
        <w:t xml:space="preserve"> </w:t>
      </w:r>
      <w:r>
        <w:t>used</w:t>
      </w:r>
      <w:r>
        <w:rPr>
          <w:spacing w:val="-1"/>
        </w:rPr>
        <w:t xml:space="preserve"> </w:t>
      </w:r>
      <w:r>
        <w:t>read-replica data stream for High</w:t>
      </w:r>
      <w:r>
        <w:rPr>
          <w:spacing w:val="-1"/>
        </w:rPr>
        <w:t xml:space="preserve"> </w:t>
      </w:r>
      <w:r>
        <w:t>Availability clustering so</w:t>
      </w:r>
      <w:r>
        <w:rPr>
          <w:spacing w:val="-1"/>
        </w:rPr>
        <w:t xml:space="preserve"> </w:t>
      </w:r>
      <w:r>
        <w:t>that RDS</w:t>
      </w:r>
      <w:r>
        <w:rPr>
          <w:spacing w:val="-5"/>
        </w:rPr>
        <w:t xml:space="preserve"> </w:t>
      </w:r>
      <w:r>
        <w:t>automatically</w:t>
      </w:r>
      <w:r>
        <w:rPr>
          <w:spacing w:val="-4"/>
        </w:rPr>
        <w:t xml:space="preserve"> </w:t>
      </w:r>
      <w:r>
        <w:t>creates</w:t>
      </w:r>
      <w:r>
        <w:rPr>
          <w:spacing w:val="-4"/>
        </w:rPr>
        <w:t xml:space="preserve"> </w:t>
      </w:r>
      <w:r>
        <w:t>a</w:t>
      </w:r>
      <w:r>
        <w:rPr>
          <w:spacing w:val="-4"/>
        </w:rPr>
        <w:t xml:space="preserve"> </w:t>
      </w:r>
      <w:r>
        <w:t>primary</w:t>
      </w:r>
      <w:r>
        <w:rPr>
          <w:spacing w:val="-4"/>
        </w:rPr>
        <w:t xml:space="preserve"> </w:t>
      </w:r>
      <w:r>
        <w:t>DB</w:t>
      </w:r>
      <w:r>
        <w:rPr>
          <w:spacing w:val="-4"/>
        </w:rPr>
        <w:t xml:space="preserve"> </w:t>
      </w:r>
      <w:r>
        <w:t>instance</w:t>
      </w:r>
      <w:r>
        <w:rPr>
          <w:spacing w:val="-4"/>
        </w:rPr>
        <w:t xml:space="preserve"> </w:t>
      </w:r>
      <w:r>
        <w:t>and</w:t>
      </w:r>
      <w:r>
        <w:rPr>
          <w:spacing w:val="-5"/>
        </w:rPr>
        <w:t xml:space="preserve"> </w:t>
      </w:r>
      <w:r>
        <w:t>synchronously</w:t>
      </w:r>
      <w:r>
        <w:rPr>
          <w:spacing w:val="-4"/>
        </w:rPr>
        <w:t xml:space="preserve"> </w:t>
      </w:r>
      <w:r>
        <w:t>replicates</w:t>
      </w:r>
      <w:r>
        <w:rPr>
          <w:spacing w:val="-4"/>
        </w:rPr>
        <w:t xml:space="preserve"> </w:t>
      </w:r>
      <w:r>
        <w:t>the</w:t>
      </w:r>
      <w:r>
        <w:rPr>
          <w:spacing w:val="-4"/>
        </w:rPr>
        <w:t xml:space="preserve"> </w:t>
      </w:r>
      <w:r>
        <w:t>data to a</w:t>
      </w:r>
      <w:r>
        <w:rPr>
          <w:spacing w:val="-4"/>
        </w:rPr>
        <w:t xml:space="preserve"> </w:t>
      </w:r>
      <w:r>
        <w:t>standby</w:t>
      </w:r>
      <w:r>
        <w:rPr>
          <w:spacing w:val="-4"/>
        </w:rPr>
        <w:t xml:space="preserve"> </w:t>
      </w:r>
      <w:r>
        <w:t>instance in a different AZ.</w:t>
      </w:r>
    </w:p>
    <w:p w14:paraId="39F9615F" w14:textId="77777777" w:rsidR="00EF7B3A" w:rsidRDefault="00000000">
      <w:pPr>
        <w:pStyle w:val="ListParagraph"/>
        <w:numPr>
          <w:ilvl w:val="1"/>
          <w:numId w:val="4"/>
        </w:numPr>
        <w:tabs>
          <w:tab w:val="left" w:pos="1210"/>
        </w:tabs>
        <w:spacing w:line="242" w:lineRule="auto"/>
        <w:ind w:right="724"/>
        <w:jc w:val="both"/>
      </w:pPr>
      <w:r>
        <w:t>Maintained and developed Docker images for a tech stack including Cassandra, Kafka, Apache, and several in house written Java services running in Google Cloud Platform (GCP) on Kubernetes.</w:t>
      </w:r>
    </w:p>
    <w:p w14:paraId="2F195C6B" w14:textId="77777777" w:rsidR="00EF7B3A" w:rsidRDefault="00000000">
      <w:pPr>
        <w:pStyle w:val="ListParagraph"/>
        <w:numPr>
          <w:ilvl w:val="1"/>
          <w:numId w:val="4"/>
        </w:numPr>
        <w:tabs>
          <w:tab w:val="left" w:pos="1209"/>
        </w:tabs>
        <w:spacing w:line="275" w:lineRule="exact"/>
        <w:ind w:left="1209" w:hanging="359"/>
        <w:jc w:val="both"/>
      </w:pPr>
      <w:r>
        <w:t>I</w:t>
      </w:r>
      <w:r>
        <w:rPr>
          <w:spacing w:val="-7"/>
        </w:rPr>
        <w:t xml:space="preserve"> </w:t>
      </w:r>
      <w:r>
        <w:t>worked</w:t>
      </w:r>
      <w:r>
        <w:rPr>
          <w:spacing w:val="-6"/>
        </w:rPr>
        <w:t xml:space="preserve"> </w:t>
      </w:r>
      <w:r>
        <w:t>on</w:t>
      </w:r>
      <w:r>
        <w:rPr>
          <w:spacing w:val="-6"/>
        </w:rPr>
        <w:t xml:space="preserve"> </w:t>
      </w:r>
      <w:r>
        <w:t>deploying,</w:t>
      </w:r>
      <w:r>
        <w:rPr>
          <w:spacing w:val="-8"/>
        </w:rPr>
        <w:t xml:space="preserve"> </w:t>
      </w:r>
      <w:r>
        <w:t>configuring,</w:t>
      </w:r>
      <w:r>
        <w:rPr>
          <w:spacing w:val="-8"/>
        </w:rPr>
        <w:t xml:space="preserve"> </w:t>
      </w:r>
      <w:r>
        <w:t>monitoring,</w:t>
      </w:r>
      <w:r>
        <w:rPr>
          <w:spacing w:val="-8"/>
        </w:rPr>
        <w:t xml:space="preserve"> </w:t>
      </w:r>
      <w:r>
        <w:t>and</w:t>
      </w:r>
      <w:r>
        <w:rPr>
          <w:spacing w:val="-7"/>
        </w:rPr>
        <w:t xml:space="preserve"> </w:t>
      </w:r>
      <w:r>
        <w:t>maintaining</w:t>
      </w:r>
      <w:r>
        <w:rPr>
          <w:spacing w:val="-4"/>
        </w:rPr>
        <w:t xml:space="preserve"> </w:t>
      </w:r>
      <w:r>
        <w:t>the</w:t>
      </w:r>
      <w:r>
        <w:rPr>
          <w:spacing w:val="-5"/>
        </w:rPr>
        <w:t xml:space="preserve"> </w:t>
      </w:r>
      <w:r>
        <w:t>OpenShift</w:t>
      </w:r>
      <w:r>
        <w:rPr>
          <w:spacing w:val="-8"/>
        </w:rPr>
        <w:t xml:space="preserve"> </w:t>
      </w:r>
      <w:r>
        <w:t>Container</w:t>
      </w:r>
      <w:r>
        <w:rPr>
          <w:spacing w:val="-5"/>
        </w:rPr>
        <w:t xml:space="preserve"> </w:t>
      </w:r>
      <w:r>
        <w:rPr>
          <w:spacing w:val="-2"/>
        </w:rPr>
        <w:t>Platform.</w:t>
      </w:r>
    </w:p>
    <w:p w14:paraId="7AFB45B7" w14:textId="77777777" w:rsidR="00EF7B3A" w:rsidRDefault="00000000">
      <w:pPr>
        <w:pStyle w:val="ListParagraph"/>
        <w:numPr>
          <w:ilvl w:val="1"/>
          <w:numId w:val="4"/>
        </w:numPr>
        <w:tabs>
          <w:tab w:val="left" w:pos="1210"/>
        </w:tabs>
        <w:ind w:right="697"/>
      </w:pPr>
      <w:r>
        <w:t>Experience in Setting up Kubernetes (k8s) Clusters for running microservices and pushing microservices into production</w:t>
      </w:r>
      <w:r>
        <w:rPr>
          <w:spacing w:val="-4"/>
        </w:rPr>
        <w:t xml:space="preserve"> </w:t>
      </w:r>
      <w:r>
        <w:t>with</w:t>
      </w:r>
      <w:r>
        <w:rPr>
          <w:spacing w:val="-5"/>
        </w:rPr>
        <w:t xml:space="preserve"> </w:t>
      </w:r>
      <w:r>
        <w:t>Kubernetes</w:t>
      </w:r>
      <w:r>
        <w:rPr>
          <w:spacing w:val="-4"/>
        </w:rPr>
        <w:t xml:space="preserve"> </w:t>
      </w:r>
      <w:r>
        <w:t>Infrastructure.</w:t>
      </w:r>
      <w:r>
        <w:rPr>
          <w:spacing w:val="-2"/>
        </w:rPr>
        <w:t xml:space="preserve"> </w:t>
      </w:r>
      <w:r>
        <w:t>Development</w:t>
      </w:r>
      <w:r>
        <w:rPr>
          <w:spacing w:val="-7"/>
        </w:rPr>
        <w:t xml:space="preserve"> </w:t>
      </w:r>
      <w:r>
        <w:t>of</w:t>
      </w:r>
      <w:r>
        <w:rPr>
          <w:spacing w:val="-4"/>
        </w:rPr>
        <w:t xml:space="preserve"> </w:t>
      </w:r>
      <w:r>
        <w:t>automation</w:t>
      </w:r>
      <w:r>
        <w:rPr>
          <w:spacing w:val="-5"/>
        </w:rPr>
        <w:t xml:space="preserve"> </w:t>
      </w:r>
      <w:r>
        <w:t>of</w:t>
      </w:r>
      <w:r>
        <w:rPr>
          <w:spacing w:val="-4"/>
        </w:rPr>
        <w:t xml:space="preserve"> </w:t>
      </w:r>
      <w:r>
        <w:t>Kubernetes clusters</w:t>
      </w:r>
      <w:r>
        <w:rPr>
          <w:spacing w:val="-4"/>
        </w:rPr>
        <w:t xml:space="preserve"> </w:t>
      </w:r>
      <w:r>
        <w:t>via</w:t>
      </w:r>
      <w:r>
        <w:rPr>
          <w:spacing w:val="-4"/>
        </w:rPr>
        <w:t xml:space="preserve"> </w:t>
      </w:r>
      <w:r>
        <w:t>playbooks</w:t>
      </w:r>
      <w:r>
        <w:rPr>
          <w:spacing w:val="-4"/>
        </w:rPr>
        <w:t xml:space="preserve"> </w:t>
      </w:r>
      <w:r>
        <w:t xml:space="preserve">in </w:t>
      </w:r>
      <w:r>
        <w:rPr>
          <w:spacing w:val="-2"/>
        </w:rPr>
        <w:t>Ansible.</w:t>
      </w:r>
    </w:p>
    <w:p w14:paraId="14AE7D50" w14:textId="77777777" w:rsidR="00EF7B3A" w:rsidRDefault="00000000">
      <w:pPr>
        <w:pStyle w:val="ListParagraph"/>
        <w:numPr>
          <w:ilvl w:val="1"/>
          <w:numId w:val="4"/>
        </w:numPr>
        <w:tabs>
          <w:tab w:val="left" w:pos="1210"/>
        </w:tabs>
        <w:spacing w:line="244" w:lineRule="auto"/>
        <w:ind w:right="930"/>
      </w:pPr>
      <w:r>
        <w:t>Deployed</w:t>
      </w:r>
      <w:r>
        <w:rPr>
          <w:spacing w:val="-6"/>
        </w:rPr>
        <w:t xml:space="preserve"> </w:t>
      </w:r>
      <w:r>
        <w:t>Kubernetes</w:t>
      </w:r>
      <w:r>
        <w:rPr>
          <w:spacing w:val="-5"/>
        </w:rPr>
        <w:t xml:space="preserve"> </w:t>
      </w:r>
      <w:r>
        <w:t>clusters</w:t>
      </w:r>
      <w:r>
        <w:rPr>
          <w:spacing w:val="-5"/>
        </w:rPr>
        <w:t xml:space="preserve"> </w:t>
      </w:r>
      <w:r>
        <w:t>on</w:t>
      </w:r>
      <w:r>
        <w:rPr>
          <w:spacing w:val="-6"/>
        </w:rPr>
        <w:t xml:space="preserve"> </w:t>
      </w:r>
      <w:r>
        <w:t>cloud/on-premises</w:t>
      </w:r>
      <w:r>
        <w:rPr>
          <w:spacing w:val="-5"/>
        </w:rPr>
        <w:t xml:space="preserve"> </w:t>
      </w:r>
      <w:r>
        <w:t>Environments</w:t>
      </w:r>
      <w:r>
        <w:rPr>
          <w:spacing w:val="-5"/>
        </w:rPr>
        <w:t xml:space="preserve"> </w:t>
      </w:r>
      <w:r>
        <w:t>with</w:t>
      </w:r>
      <w:r>
        <w:rPr>
          <w:spacing w:val="-6"/>
        </w:rPr>
        <w:t xml:space="preserve"> </w:t>
      </w:r>
      <w:r>
        <w:t>master/slave</w:t>
      </w:r>
      <w:r>
        <w:rPr>
          <w:spacing w:val="-5"/>
        </w:rPr>
        <w:t xml:space="preserve"> </w:t>
      </w:r>
      <w:r>
        <w:t>architecture</w:t>
      </w:r>
      <w:r>
        <w:rPr>
          <w:spacing w:val="-5"/>
        </w:rPr>
        <w:t xml:space="preserve"> </w:t>
      </w:r>
      <w:r>
        <w:t>and</w:t>
      </w:r>
      <w:r>
        <w:rPr>
          <w:spacing w:val="-6"/>
        </w:rPr>
        <w:t xml:space="preserve"> </w:t>
      </w:r>
      <w:r>
        <w:t>wrote many YAML files to create services like pods, deployments, stateful sets, and daemon sets.</w:t>
      </w:r>
    </w:p>
    <w:p w14:paraId="050A150C" w14:textId="77777777" w:rsidR="00EF7B3A" w:rsidRDefault="00000000">
      <w:pPr>
        <w:pStyle w:val="ListParagraph"/>
        <w:numPr>
          <w:ilvl w:val="1"/>
          <w:numId w:val="4"/>
        </w:numPr>
        <w:tabs>
          <w:tab w:val="left" w:pos="1210"/>
        </w:tabs>
        <w:ind w:right="1023"/>
      </w:pPr>
      <w:r>
        <w:t>Created</w:t>
      </w:r>
      <w:r>
        <w:rPr>
          <w:spacing w:val="-4"/>
        </w:rPr>
        <w:t xml:space="preserve"> </w:t>
      </w:r>
      <w:r>
        <w:t>a</w:t>
      </w:r>
      <w:r>
        <w:rPr>
          <w:spacing w:val="-3"/>
        </w:rPr>
        <w:t xml:space="preserve"> </w:t>
      </w:r>
      <w:r>
        <w:t>release</w:t>
      </w:r>
      <w:r>
        <w:rPr>
          <w:spacing w:val="-3"/>
        </w:rPr>
        <w:t xml:space="preserve"> </w:t>
      </w:r>
      <w:r>
        <w:t>pipeline</w:t>
      </w:r>
      <w:r>
        <w:rPr>
          <w:spacing w:val="-3"/>
        </w:rPr>
        <w:t xml:space="preserve"> </w:t>
      </w:r>
      <w:r>
        <w:t>that</w:t>
      </w:r>
      <w:r>
        <w:rPr>
          <w:spacing w:val="-6"/>
        </w:rPr>
        <w:t xml:space="preserve"> </w:t>
      </w:r>
      <w:r>
        <w:t>automates</w:t>
      </w:r>
      <w:r>
        <w:rPr>
          <w:spacing w:val="-3"/>
        </w:rPr>
        <w:t xml:space="preserve"> </w:t>
      </w:r>
      <w:r>
        <w:t>the</w:t>
      </w:r>
      <w:r>
        <w:rPr>
          <w:spacing w:val="-3"/>
        </w:rPr>
        <w:t xml:space="preserve"> </w:t>
      </w:r>
      <w:r>
        <w:t>delivery</w:t>
      </w:r>
      <w:r>
        <w:rPr>
          <w:spacing w:val="-7"/>
        </w:rPr>
        <w:t xml:space="preserve"> </w:t>
      </w:r>
      <w:r>
        <w:t>process</w:t>
      </w:r>
      <w:r>
        <w:rPr>
          <w:spacing w:val="-3"/>
        </w:rPr>
        <w:t xml:space="preserve"> </w:t>
      </w:r>
      <w:r>
        <w:t>using</w:t>
      </w:r>
      <w:r>
        <w:rPr>
          <w:spacing w:val="-2"/>
        </w:rPr>
        <w:t xml:space="preserve"> </w:t>
      </w:r>
      <w:r>
        <w:t>AWS</w:t>
      </w:r>
      <w:r>
        <w:rPr>
          <w:spacing w:val="-4"/>
        </w:rPr>
        <w:t xml:space="preserve"> </w:t>
      </w:r>
      <w:r>
        <w:t>Code</w:t>
      </w:r>
      <w:r>
        <w:rPr>
          <w:spacing w:val="-3"/>
        </w:rPr>
        <w:t xml:space="preserve"> </w:t>
      </w:r>
      <w:r>
        <w:t>Pipeline</w:t>
      </w:r>
      <w:r>
        <w:rPr>
          <w:spacing w:val="-3"/>
        </w:rPr>
        <w:t xml:space="preserve"> </w:t>
      </w:r>
      <w:r>
        <w:t>and</w:t>
      </w:r>
      <w:r>
        <w:rPr>
          <w:spacing w:val="-4"/>
        </w:rPr>
        <w:t xml:space="preserve"> </w:t>
      </w:r>
      <w:r>
        <w:t>designed</w:t>
      </w:r>
      <w:r>
        <w:rPr>
          <w:spacing w:val="-4"/>
        </w:rPr>
        <w:t xml:space="preserve"> </w:t>
      </w:r>
      <w:r>
        <w:t>roles, groups for users, and resources using AWS Identity Access Management (IAM).</w:t>
      </w:r>
    </w:p>
    <w:p w14:paraId="6ED61C90" w14:textId="77777777" w:rsidR="00EF7B3A" w:rsidRDefault="00000000">
      <w:pPr>
        <w:pStyle w:val="ListParagraph"/>
        <w:numPr>
          <w:ilvl w:val="1"/>
          <w:numId w:val="4"/>
        </w:numPr>
        <w:tabs>
          <w:tab w:val="left" w:pos="1210"/>
        </w:tabs>
        <w:ind w:right="1442"/>
      </w:pPr>
      <w:r>
        <w:t>Experience</w:t>
      </w:r>
      <w:r>
        <w:rPr>
          <w:spacing w:val="-3"/>
        </w:rPr>
        <w:t xml:space="preserve"> </w:t>
      </w:r>
      <w:r>
        <w:t>in</w:t>
      </w:r>
      <w:r>
        <w:rPr>
          <w:spacing w:val="-4"/>
        </w:rPr>
        <w:t xml:space="preserve"> </w:t>
      </w:r>
      <w:r>
        <w:t>converting</w:t>
      </w:r>
      <w:r>
        <w:rPr>
          <w:spacing w:val="-2"/>
        </w:rPr>
        <w:t xml:space="preserve"> </w:t>
      </w:r>
      <w:r>
        <w:t>existing</w:t>
      </w:r>
      <w:r>
        <w:rPr>
          <w:spacing w:val="-7"/>
        </w:rPr>
        <w:t xml:space="preserve"> </w:t>
      </w:r>
      <w:r>
        <w:t>AWS</w:t>
      </w:r>
      <w:r>
        <w:rPr>
          <w:spacing w:val="-4"/>
        </w:rPr>
        <w:t xml:space="preserve"> </w:t>
      </w:r>
      <w:r>
        <w:t>infrastructure</w:t>
      </w:r>
      <w:r>
        <w:rPr>
          <w:spacing w:val="-3"/>
        </w:rPr>
        <w:t xml:space="preserve"> </w:t>
      </w:r>
      <w:r>
        <w:t>to</w:t>
      </w:r>
      <w:r>
        <w:rPr>
          <w:spacing w:val="-4"/>
        </w:rPr>
        <w:t xml:space="preserve"> </w:t>
      </w:r>
      <w:r>
        <w:t>Server</w:t>
      </w:r>
      <w:r>
        <w:rPr>
          <w:spacing w:val="-3"/>
        </w:rPr>
        <w:t xml:space="preserve"> </w:t>
      </w:r>
      <w:r>
        <w:t>Less</w:t>
      </w:r>
      <w:r>
        <w:rPr>
          <w:spacing w:val="-3"/>
        </w:rPr>
        <w:t xml:space="preserve"> </w:t>
      </w:r>
      <w:r>
        <w:t>architecture</w:t>
      </w:r>
      <w:r>
        <w:rPr>
          <w:spacing w:val="-3"/>
        </w:rPr>
        <w:t xml:space="preserve"> </w:t>
      </w:r>
      <w:r>
        <w:t>(AWS</w:t>
      </w:r>
      <w:r>
        <w:rPr>
          <w:spacing w:val="-4"/>
        </w:rPr>
        <w:t xml:space="preserve"> </w:t>
      </w:r>
      <w:r>
        <w:t>LAMDA,</w:t>
      </w:r>
      <w:r>
        <w:rPr>
          <w:spacing w:val="-1"/>
        </w:rPr>
        <w:t xml:space="preserve"> </w:t>
      </w:r>
      <w:r>
        <w:t>Kinesis), deployed via Terraform and AWS Cloud formation.</w:t>
      </w:r>
    </w:p>
    <w:p w14:paraId="2712AACA" w14:textId="77777777" w:rsidR="00EF7B3A" w:rsidRDefault="00000000">
      <w:pPr>
        <w:pStyle w:val="ListParagraph"/>
        <w:numPr>
          <w:ilvl w:val="1"/>
          <w:numId w:val="4"/>
        </w:numPr>
        <w:tabs>
          <w:tab w:val="left" w:pos="1210"/>
        </w:tabs>
        <w:spacing w:line="244" w:lineRule="auto"/>
        <w:ind w:right="1099"/>
      </w:pPr>
      <w:r>
        <w:t>Managed</w:t>
      </w:r>
      <w:r>
        <w:rPr>
          <w:spacing w:val="-5"/>
        </w:rPr>
        <w:t xml:space="preserve"> </w:t>
      </w:r>
      <w:r>
        <w:t>and</w:t>
      </w:r>
      <w:r>
        <w:rPr>
          <w:spacing w:val="-5"/>
        </w:rPr>
        <w:t xml:space="preserve"> </w:t>
      </w:r>
      <w:r>
        <w:t>operated</w:t>
      </w:r>
      <w:r>
        <w:rPr>
          <w:spacing w:val="-5"/>
        </w:rPr>
        <w:t xml:space="preserve"> </w:t>
      </w:r>
      <w:r>
        <w:t>Continuous</w:t>
      </w:r>
      <w:r>
        <w:rPr>
          <w:spacing w:val="-4"/>
        </w:rPr>
        <w:t xml:space="preserve"> </w:t>
      </w:r>
      <w:r>
        <w:t>Delivery</w:t>
      </w:r>
      <w:r>
        <w:rPr>
          <w:spacing w:val="-4"/>
        </w:rPr>
        <w:t xml:space="preserve"> </w:t>
      </w:r>
      <w:r>
        <w:t>pipeline</w:t>
      </w:r>
      <w:r>
        <w:rPr>
          <w:spacing w:val="-4"/>
        </w:rPr>
        <w:t xml:space="preserve"> </w:t>
      </w:r>
      <w:r>
        <w:t>applications/tools</w:t>
      </w:r>
      <w:r>
        <w:rPr>
          <w:spacing w:val="-4"/>
        </w:rPr>
        <w:t xml:space="preserve"> </w:t>
      </w:r>
      <w:r>
        <w:t>and</w:t>
      </w:r>
      <w:r>
        <w:rPr>
          <w:spacing w:val="-5"/>
        </w:rPr>
        <w:t xml:space="preserve"> </w:t>
      </w:r>
      <w:r>
        <w:t>infrastructure.</w:t>
      </w:r>
      <w:r>
        <w:rPr>
          <w:spacing w:val="-2"/>
        </w:rPr>
        <w:t xml:space="preserve"> </w:t>
      </w:r>
      <w:r>
        <w:t>Such</w:t>
      </w:r>
      <w:r>
        <w:rPr>
          <w:spacing w:val="-5"/>
        </w:rPr>
        <w:t xml:space="preserve"> </w:t>
      </w:r>
      <w:r>
        <w:t>as Jenkins, Nexus/Artifactory, and SonarQube.</w:t>
      </w:r>
    </w:p>
    <w:p w14:paraId="122EBF35" w14:textId="77777777" w:rsidR="00EF7B3A" w:rsidRDefault="00000000">
      <w:pPr>
        <w:pStyle w:val="ListParagraph"/>
        <w:numPr>
          <w:ilvl w:val="1"/>
          <w:numId w:val="4"/>
        </w:numPr>
        <w:tabs>
          <w:tab w:val="left" w:pos="1209"/>
        </w:tabs>
        <w:spacing w:line="272" w:lineRule="exact"/>
        <w:ind w:left="1209" w:hanging="359"/>
      </w:pPr>
      <w:r>
        <w:t>Managing</w:t>
      </w:r>
      <w:r>
        <w:rPr>
          <w:spacing w:val="-7"/>
        </w:rPr>
        <w:t xml:space="preserve"> </w:t>
      </w:r>
      <w:r>
        <w:t>the</w:t>
      </w:r>
      <w:r>
        <w:rPr>
          <w:spacing w:val="-5"/>
        </w:rPr>
        <w:t xml:space="preserve"> </w:t>
      </w:r>
      <w:r>
        <w:t>OpenShift</w:t>
      </w:r>
      <w:r>
        <w:rPr>
          <w:spacing w:val="-8"/>
        </w:rPr>
        <w:t xml:space="preserve"> </w:t>
      </w:r>
      <w:r>
        <w:t>cluster</w:t>
      </w:r>
      <w:r>
        <w:rPr>
          <w:spacing w:val="-5"/>
        </w:rPr>
        <w:t xml:space="preserve"> </w:t>
      </w:r>
      <w:r>
        <w:t>includes</w:t>
      </w:r>
      <w:r>
        <w:rPr>
          <w:spacing w:val="-5"/>
        </w:rPr>
        <w:t xml:space="preserve"> </w:t>
      </w:r>
      <w:r>
        <w:t>scaling</w:t>
      </w:r>
      <w:r>
        <w:rPr>
          <w:spacing w:val="-4"/>
        </w:rPr>
        <w:t xml:space="preserve"> </w:t>
      </w:r>
      <w:r>
        <w:t>up</w:t>
      </w:r>
      <w:r>
        <w:rPr>
          <w:spacing w:val="-6"/>
        </w:rPr>
        <w:t xml:space="preserve"> </w:t>
      </w:r>
      <w:r>
        <w:t>and</w:t>
      </w:r>
      <w:r>
        <w:rPr>
          <w:spacing w:val="-6"/>
        </w:rPr>
        <w:t xml:space="preserve"> </w:t>
      </w:r>
      <w:r>
        <w:t>down</w:t>
      </w:r>
      <w:r>
        <w:rPr>
          <w:spacing w:val="-5"/>
        </w:rPr>
        <w:t xml:space="preserve"> </w:t>
      </w:r>
      <w:r>
        <w:t>the</w:t>
      </w:r>
      <w:r>
        <w:rPr>
          <w:spacing w:val="-5"/>
        </w:rPr>
        <w:t xml:space="preserve"> </w:t>
      </w:r>
      <w:r>
        <w:t>AWS</w:t>
      </w:r>
      <w:r>
        <w:rPr>
          <w:spacing w:val="-6"/>
        </w:rPr>
        <w:t xml:space="preserve"> </w:t>
      </w:r>
      <w:r>
        <w:t>app</w:t>
      </w:r>
      <w:r>
        <w:rPr>
          <w:spacing w:val="-2"/>
        </w:rPr>
        <w:t xml:space="preserve"> nodes.</w:t>
      </w:r>
    </w:p>
    <w:p w14:paraId="266A1418" w14:textId="77777777" w:rsidR="00EF7B3A" w:rsidRDefault="00000000">
      <w:pPr>
        <w:pStyle w:val="ListParagraph"/>
        <w:numPr>
          <w:ilvl w:val="1"/>
          <w:numId w:val="4"/>
        </w:numPr>
        <w:tabs>
          <w:tab w:val="left" w:pos="1210"/>
        </w:tabs>
        <w:spacing w:line="244" w:lineRule="auto"/>
        <w:ind w:right="1361"/>
      </w:pPr>
      <w:r>
        <w:t>Migrated</w:t>
      </w:r>
      <w:r>
        <w:rPr>
          <w:spacing w:val="-4"/>
        </w:rPr>
        <w:t xml:space="preserve"> </w:t>
      </w:r>
      <w:r>
        <w:t>the</w:t>
      </w:r>
      <w:r>
        <w:rPr>
          <w:spacing w:val="-3"/>
        </w:rPr>
        <w:t xml:space="preserve"> </w:t>
      </w:r>
      <w:r>
        <w:t>existing</w:t>
      </w:r>
      <w:r>
        <w:rPr>
          <w:spacing w:val="-2"/>
        </w:rPr>
        <w:t xml:space="preserve"> </w:t>
      </w:r>
      <w:r>
        <w:t>GitLab</w:t>
      </w:r>
      <w:r>
        <w:rPr>
          <w:spacing w:val="-4"/>
        </w:rPr>
        <w:t xml:space="preserve"> </w:t>
      </w:r>
      <w:r>
        <w:t>CI/CD</w:t>
      </w:r>
      <w:r>
        <w:rPr>
          <w:spacing w:val="-5"/>
        </w:rPr>
        <w:t xml:space="preserve"> </w:t>
      </w:r>
      <w:r>
        <w:t>pipelines</w:t>
      </w:r>
      <w:r>
        <w:rPr>
          <w:spacing w:val="-3"/>
        </w:rPr>
        <w:t xml:space="preserve"> </w:t>
      </w:r>
      <w:r>
        <w:t>to</w:t>
      </w:r>
      <w:r>
        <w:rPr>
          <w:spacing w:val="-4"/>
        </w:rPr>
        <w:t xml:space="preserve"> </w:t>
      </w:r>
      <w:r>
        <w:t>a</w:t>
      </w:r>
      <w:r>
        <w:rPr>
          <w:spacing w:val="-3"/>
        </w:rPr>
        <w:t xml:space="preserve"> </w:t>
      </w:r>
      <w:r>
        <w:t>newer</w:t>
      </w:r>
      <w:r>
        <w:rPr>
          <w:spacing w:val="-3"/>
        </w:rPr>
        <w:t xml:space="preserve"> </w:t>
      </w:r>
      <w:r>
        <w:t>version</w:t>
      </w:r>
      <w:r>
        <w:rPr>
          <w:spacing w:val="-4"/>
        </w:rPr>
        <w:t xml:space="preserve"> </w:t>
      </w:r>
      <w:r>
        <w:t>of</w:t>
      </w:r>
      <w:r>
        <w:rPr>
          <w:spacing w:val="-3"/>
        </w:rPr>
        <w:t xml:space="preserve"> </w:t>
      </w:r>
      <w:r>
        <w:t>GitLab</w:t>
      </w:r>
      <w:r>
        <w:rPr>
          <w:spacing w:val="-4"/>
        </w:rPr>
        <w:t xml:space="preserve"> </w:t>
      </w:r>
      <w:r>
        <w:t>and</w:t>
      </w:r>
      <w:r>
        <w:rPr>
          <w:spacing w:val="-4"/>
        </w:rPr>
        <w:t xml:space="preserve"> </w:t>
      </w:r>
      <w:r>
        <w:t>ensured the</w:t>
      </w:r>
      <w:r>
        <w:rPr>
          <w:spacing w:val="-3"/>
        </w:rPr>
        <w:t xml:space="preserve"> </w:t>
      </w:r>
      <w:r>
        <w:t>Database</w:t>
      </w:r>
      <w:r>
        <w:rPr>
          <w:spacing w:val="-3"/>
        </w:rPr>
        <w:t xml:space="preserve"> </w:t>
      </w:r>
      <w:r>
        <w:t>was migrated properly. Used GitHub and Gitlab for version control.</w:t>
      </w:r>
    </w:p>
    <w:p w14:paraId="4E91AD44" w14:textId="77777777" w:rsidR="00EF7B3A" w:rsidRDefault="00000000">
      <w:pPr>
        <w:pStyle w:val="ListParagraph"/>
        <w:numPr>
          <w:ilvl w:val="1"/>
          <w:numId w:val="4"/>
        </w:numPr>
        <w:tabs>
          <w:tab w:val="left" w:pos="1210"/>
        </w:tabs>
        <w:ind w:right="638"/>
      </w:pPr>
      <w:r>
        <w:t>Integrated Jenkins CI with GIT version control, implemented continuous build based on check-in for various cross-functional</w:t>
      </w:r>
      <w:r>
        <w:rPr>
          <w:spacing w:val="-3"/>
        </w:rPr>
        <w:t xml:space="preserve"> </w:t>
      </w:r>
      <w:r>
        <w:t>applications</w:t>
      </w:r>
      <w:r>
        <w:rPr>
          <w:spacing w:val="-4"/>
        </w:rPr>
        <w:t xml:space="preserve"> </w:t>
      </w:r>
      <w:r>
        <w:t>and created</w:t>
      </w:r>
      <w:r>
        <w:rPr>
          <w:spacing w:val="-5"/>
        </w:rPr>
        <w:t xml:space="preserve"> </w:t>
      </w:r>
      <w:r>
        <w:t>GitHub</w:t>
      </w:r>
      <w:r>
        <w:rPr>
          <w:spacing w:val="-5"/>
        </w:rPr>
        <w:t xml:space="preserve"> </w:t>
      </w:r>
      <w:proofErr w:type="spellStart"/>
      <w:r>
        <w:t>WebHooks</w:t>
      </w:r>
      <w:proofErr w:type="spellEnd"/>
      <w:r>
        <w:rPr>
          <w:spacing w:val="-4"/>
        </w:rPr>
        <w:t xml:space="preserve"> </w:t>
      </w:r>
      <w:r>
        <w:t>to</w:t>
      </w:r>
      <w:r>
        <w:rPr>
          <w:spacing w:val="-5"/>
        </w:rPr>
        <w:t xml:space="preserve"> </w:t>
      </w:r>
      <w:r>
        <w:t>set</w:t>
      </w:r>
      <w:r>
        <w:rPr>
          <w:spacing w:val="-6"/>
        </w:rPr>
        <w:t xml:space="preserve"> </w:t>
      </w:r>
      <w:r>
        <w:t>up</w:t>
      </w:r>
      <w:r>
        <w:rPr>
          <w:spacing w:val="-1"/>
        </w:rPr>
        <w:t xml:space="preserve"> </w:t>
      </w:r>
      <w:r>
        <w:t>triggers</w:t>
      </w:r>
      <w:r>
        <w:rPr>
          <w:spacing w:val="-4"/>
        </w:rPr>
        <w:t xml:space="preserve"> </w:t>
      </w:r>
      <w:r>
        <w:t>for</w:t>
      </w:r>
      <w:r>
        <w:rPr>
          <w:spacing w:val="-4"/>
        </w:rPr>
        <w:t xml:space="preserve"> </w:t>
      </w:r>
      <w:r>
        <w:t>commit,</w:t>
      </w:r>
      <w:r>
        <w:rPr>
          <w:spacing w:val="-6"/>
        </w:rPr>
        <w:t xml:space="preserve"> </w:t>
      </w:r>
      <w:r>
        <w:t>push,</w:t>
      </w:r>
      <w:r>
        <w:rPr>
          <w:spacing w:val="-3"/>
        </w:rPr>
        <w:t xml:space="preserve"> </w:t>
      </w:r>
      <w:r>
        <w:t>merge,</w:t>
      </w:r>
      <w:r>
        <w:rPr>
          <w:spacing w:val="-6"/>
        </w:rPr>
        <w:t xml:space="preserve"> </w:t>
      </w:r>
      <w:r>
        <w:t>and pull request events.</w:t>
      </w:r>
    </w:p>
    <w:p w14:paraId="45B0EDA8" w14:textId="77777777" w:rsidR="00EF7B3A" w:rsidRDefault="00000000">
      <w:pPr>
        <w:pStyle w:val="ListParagraph"/>
        <w:numPr>
          <w:ilvl w:val="1"/>
          <w:numId w:val="4"/>
        </w:numPr>
        <w:tabs>
          <w:tab w:val="left" w:pos="1209"/>
        </w:tabs>
        <w:spacing w:line="279" w:lineRule="exact"/>
        <w:ind w:left="1209" w:hanging="359"/>
      </w:pPr>
      <w:r>
        <w:t>Implemented</w:t>
      </w:r>
      <w:r>
        <w:rPr>
          <w:spacing w:val="-8"/>
        </w:rPr>
        <w:t xml:space="preserve"> </w:t>
      </w:r>
      <w:r>
        <w:t>cloud</w:t>
      </w:r>
      <w:r>
        <w:rPr>
          <w:spacing w:val="-6"/>
        </w:rPr>
        <w:t xml:space="preserve"> </w:t>
      </w:r>
      <w:r>
        <w:t>services</w:t>
      </w:r>
      <w:r>
        <w:rPr>
          <w:spacing w:val="-4"/>
        </w:rPr>
        <w:t xml:space="preserve"> </w:t>
      </w:r>
      <w:r>
        <w:t>IAAS,</w:t>
      </w:r>
      <w:r>
        <w:rPr>
          <w:spacing w:val="-8"/>
        </w:rPr>
        <w:t xml:space="preserve"> </w:t>
      </w:r>
      <w:r>
        <w:t>PAAS,</w:t>
      </w:r>
      <w:r>
        <w:rPr>
          <w:spacing w:val="-7"/>
        </w:rPr>
        <w:t xml:space="preserve"> </w:t>
      </w:r>
      <w:r>
        <w:t>and</w:t>
      </w:r>
      <w:r>
        <w:rPr>
          <w:spacing w:val="-6"/>
        </w:rPr>
        <w:t xml:space="preserve"> </w:t>
      </w:r>
      <w:r>
        <w:t>SaaS,</w:t>
      </w:r>
      <w:r>
        <w:rPr>
          <w:spacing w:val="-7"/>
        </w:rPr>
        <w:t xml:space="preserve"> </w:t>
      </w:r>
      <w:r>
        <w:t>which</w:t>
      </w:r>
      <w:r>
        <w:rPr>
          <w:spacing w:val="-5"/>
        </w:rPr>
        <w:t xml:space="preserve"> </w:t>
      </w:r>
      <w:r>
        <w:t>include</w:t>
      </w:r>
      <w:r>
        <w:rPr>
          <w:spacing w:val="-5"/>
        </w:rPr>
        <w:t xml:space="preserve"> </w:t>
      </w:r>
      <w:r>
        <w:t>OpenStack,</w:t>
      </w:r>
      <w:r>
        <w:rPr>
          <w:spacing w:val="-7"/>
        </w:rPr>
        <w:t xml:space="preserve"> </w:t>
      </w:r>
      <w:r>
        <w:t>Docker,</w:t>
      </w:r>
      <w:r>
        <w:rPr>
          <w:spacing w:val="-7"/>
        </w:rPr>
        <w:t xml:space="preserve"> </w:t>
      </w:r>
      <w:r>
        <w:t>and</w:t>
      </w:r>
      <w:r>
        <w:rPr>
          <w:spacing w:val="-5"/>
        </w:rPr>
        <w:t xml:space="preserve"> </w:t>
      </w:r>
      <w:r>
        <w:rPr>
          <w:spacing w:val="-2"/>
        </w:rPr>
        <w:t>OpenShift.</w:t>
      </w:r>
    </w:p>
    <w:p w14:paraId="2F9A2BB6" w14:textId="77777777" w:rsidR="00EF7B3A" w:rsidRDefault="00000000">
      <w:pPr>
        <w:pStyle w:val="ListParagraph"/>
        <w:numPr>
          <w:ilvl w:val="1"/>
          <w:numId w:val="4"/>
        </w:numPr>
        <w:tabs>
          <w:tab w:val="left" w:pos="1210"/>
        </w:tabs>
        <w:ind w:right="628"/>
      </w:pPr>
      <w:r>
        <w:t>Managed artifacts generated by Jenkins &amp; configured jobs with the Maven for various deployments of .Net enterprise</w:t>
      </w:r>
      <w:r>
        <w:rPr>
          <w:spacing w:val="-2"/>
        </w:rPr>
        <w:t xml:space="preserve"> </w:t>
      </w:r>
      <w:r>
        <w:t>applications</w:t>
      </w:r>
      <w:r>
        <w:rPr>
          <w:spacing w:val="-2"/>
        </w:rPr>
        <w:t xml:space="preserve"> </w:t>
      </w:r>
      <w:r>
        <w:t>in</w:t>
      </w:r>
      <w:r>
        <w:rPr>
          <w:spacing w:val="-3"/>
        </w:rPr>
        <w:t xml:space="preserve"> </w:t>
      </w:r>
      <w:r>
        <w:t>an</w:t>
      </w:r>
      <w:r>
        <w:rPr>
          <w:spacing w:val="-3"/>
        </w:rPr>
        <w:t xml:space="preserve"> </w:t>
      </w:r>
      <w:r>
        <w:t>Agile</w:t>
      </w:r>
      <w:r>
        <w:rPr>
          <w:spacing w:val="-2"/>
        </w:rPr>
        <w:t xml:space="preserve"> </w:t>
      </w:r>
      <w:r>
        <w:t>environment,</w:t>
      </w:r>
      <w:r>
        <w:rPr>
          <w:spacing w:val="-5"/>
        </w:rPr>
        <w:t xml:space="preserve"> </w:t>
      </w:r>
      <w:r>
        <w:t>automated</w:t>
      </w:r>
      <w:r>
        <w:rPr>
          <w:spacing w:val="-3"/>
        </w:rPr>
        <w:t xml:space="preserve"> </w:t>
      </w:r>
      <w:r>
        <w:t>solutions</w:t>
      </w:r>
      <w:r>
        <w:rPr>
          <w:spacing w:val="-2"/>
        </w:rPr>
        <w:t xml:space="preserve"> </w:t>
      </w:r>
      <w:r>
        <w:t>using</w:t>
      </w:r>
      <w:r>
        <w:rPr>
          <w:spacing w:val="-1"/>
        </w:rPr>
        <w:t xml:space="preserve"> </w:t>
      </w:r>
      <w:r>
        <w:t>Python</w:t>
      </w:r>
      <w:r>
        <w:rPr>
          <w:spacing w:val="-3"/>
        </w:rPr>
        <w:t xml:space="preserve"> </w:t>
      </w:r>
      <w:r>
        <w:t>&amp;</w:t>
      </w:r>
      <w:r>
        <w:rPr>
          <w:spacing w:val="-4"/>
        </w:rPr>
        <w:t xml:space="preserve"> </w:t>
      </w:r>
      <w:r>
        <w:t>managed</w:t>
      </w:r>
      <w:r>
        <w:rPr>
          <w:spacing w:val="-3"/>
        </w:rPr>
        <w:t xml:space="preserve"> </w:t>
      </w:r>
      <w:r>
        <w:t>artifacts</w:t>
      </w:r>
      <w:r>
        <w:rPr>
          <w:spacing w:val="-2"/>
        </w:rPr>
        <w:t xml:space="preserve"> </w:t>
      </w:r>
      <w:r>
        <w:t>in</w:t>
      </w:r>
      <w:r>
        <w:rPr>
          <w:spacing w:val="-3"/>
        </w:rPr>
        <w:t xml:space="preserve"> </w:t>
      </w:r>
      <w:r>
        <w:t>Sonar type NEXUS repository. Use GitHub actions to build and deploy to Dev, test, stage, and Production.</w:t>
      </w:r>
    </w:p>
    <w:p w14:paraId="488BAB40" w14:textId="77777777" w:rsidR="00EF7B3A" w:rsidRDefault="00000000">
      <w:pPr>
        <w:pStyle w:val="ListParagraph"/>
        <w:numPr>
          <w:ilvl w:val="1"/>
          <w:numId w:val="4"/>
        </w:numPr>
        <w:tabs>
          <w:tab w:val="left" w:pos="1210"/>
        </w:tabs>
        <w:spacing w:line="242" w:lineRule="auto"/>
        <w:ind w:right="978"/>
        <w:jc w:val="both"/>
      </w:pPr>
      <w:r>
        <w:t>Expertise</w:t>
      </w:r>
      <w:r>
        <w:rPr>
          <w:spacing w:val="-4"/>
        </w:rPr>
        <w:t xml:space="preserve"> </w:t>
      </w:r>
      <w:r>
        <w:t>in</w:t>
      </w:r>
      <w:r>
        <w:rPr>
          <w:spacing w:val="-5"/>
        </w:rPr>
        <w:t xml:space="preserve"> </w:t>
      </w:r>
      <w:r>
        <w:t>working</w:t>
      </w:r>
      <w:r>
        <w:rPr>
          <w:spacing w:val="-3"/>
        </w:rPr>
        <w:t xml:space="preserve"> </w:t>
      </w:r>
      <w:r>
        <w:t>with</w:t>
      </w:r>
      <w:r>
        <w:rPr>
          <w:spacing w:val="-5"/>
        </w:rPr>
        <w:t xml:space="preserve"> </w:t>
      </w:r>
      <w:r>
        <w:t>Terraform</w:t>
      </w:r>
      <w:r>
        <w:rPr>
          <w:spacing w:val="-4"/>
        </w:rPr>
        <w:t xml:space="preserve"> </w:t>
      </w:r>
      <w:r>
        <w:t>Template</w:t>
      </w:r>
      <w:r>
        <w:rPr>
          <w:spacing w:val="-4"/>
        </w:rPr>
        <w:t xml:space="preserve"> </w:t>
      </w:r>
      <w:r>
        <w:t>key</w:t>
      </w:r>
      <w:r>
        <w:rPr>
          <w:spacing w:val="-4"/>
        </w:rPr>
        <w:t xml:space="preserve"> </w:t>
      </w:r>
      <w:r>
        <w:t>features</w:t>
      </w:r>
      <w:r>
        <w:rPr>
          <w:spacing w:val="-4"/>
        </w:rPr>
        <w:t xml:space="preserve"> </w:t>
      </w:r>
      <w:r>
        <w:t>such</w:t>
      </w:r>
      <w:r>
        <w:rPr>
          <w:spacing w:val="-5"/>
        </w:rPr>
        <w:t xml:space="preserve"> </w:t>
      </w:r>
      <w:r>
        <w:t>as</w:t>
      </w:r>
      <w:r>
        <w:rPr>
          <w:spacing w:val="-4"/>
        </w:rPr>
        <w:t xml:space="preserve"> </w:t>
      </w:r>
      <w:r>
        <w:t>Infrastructure</w:t>
      </w:r>
      <w:r>
        <w:rPr>
          <w:spacing w:val="-4"/>
        </w:rPr>
        <w:t xml:space="preserve"> </w:t>
      </w:r>
      <w:r>
        <w:t>as</w:t>
      </w:r>
      <w:r>
        <w:rPr>
          <w:spacing w:val="-4"/>
        </w:rPr>
        <w:t xml:space="preserve"> </w:t>
      </w:r>
      <w:r>
        <w:t>a code,</w:t>
      </w:r>
      <w:r>
        <w:rPr>
          <w:spacing w:val="-2"/>
        </w:rPr>
        <w:t xml:space="preserve"> </w:t>
      </w:r>
      <w:r>
        <w:t>Execution</w:t>
      </w:r>
      <w:r>
        <w:rPr>
          <w:spacing w:val="-5"/>
        </w:rPr>
        <w:t xml:space="preserve"> </w:t>
      </w:r>
      <w:r>
        <w:t>plans, Resource</w:t>
      </w:r>
      <w:r>
        <w:rPr>
          <w:spacing w:val="-1"/>
        </w:rPr>
        <w:t xml:space="preserve"> </w:t>
      </w:r>
      <w:r>
        <w:t>Graphs,</w:t>
      </w:r>
      <w:r>
        <w:rPr>
          <w:spacing w:val="-4"/>
        </w:rPr>
        <w:t xml:space="preserve"> </w:t>
      </w:r>
      <w:r>
        <w:t>Change</w:t>
      </w:r>
      <w:r>
        <w:rPr>
          <w:spacing w:val="-1"/>
        </w:rPr>
        <w:t xml:space="preserve"> </w:t>
      </w:r>
      <w:r>
        <w:t>Automation,</w:t>
      </w:r>
      <w:r>
        <w:rPr>
          <w:spacing w:val="-4"/>
        </w:rPr>
        <w:t xml:space="preserve"> </w:t>
      </w:r>
      <w:r>
        <w:t>and</w:t>
      </w:r>
      <w:r>
        <w:rPr>
          <w:spacing w:val="-2"/>
        </w:rPr>
        <w:t xml:space="preserve"> </w:t>
      </w:r>
      <w:r>
        <w:t>extensively</w:t>
      </w:r>
      <w:r>
        <w:rPr>
          <w:spacing w:val="-5"/>
        </w:rPr>
        <w:t xml:space="preserve"> </w:t>
      </w:r>
      <w:r>
        <w:t>used</w:t>
      </w:r>
      <w:r>
        <w:rPr>
          <w:spacing w:val="-2"/>
        </w:rPr>
        <w:t xml:space="preserve"> </w:t>
      </w:r>
      <w:r>
        <w:t>Auto</w:t>
      </w:r>
      <w:r>
        <w:rPr>
          <w:spacing w:val="-2"/>
        </w:rPr>
        <w:t xml:space="preserve"> </w:t>
      </w:r>
      <w:r>
        <w:t>Scaling launch</w:t>
      </w:r>
      <w:r>
        <w:rPr>
          <w:spacing w:val="-2"/>
        </w:rPr>
        <w:t xml:space="preserve"> </w:t>
      </w:r>
      <w:r>
        <w:t>configuration</w:t>
      </w:r>
      <w:r>
        <w:rPr>
          <w:spacing w:val="-2"/>
        </w:rPr>
        <w:t xml:space="preserve"> </w:t>
      </w:r>
      <w:r>
        <w:t>templates</w:t>
      </w:r>
      <w:r>
        <w:rPr>
          <w:spacing w:val="-1"/>
        </w:rPr>
        <w:t xml:space="preserve"> </w:t>
      </w:r>
      <w:r>
        <w:t>for launching Amazon EC2 instances while deploying microservices.</w:t>
      </w:r>
    </w:p>
    <w:p w14:paraId="313590B1" w14:textId="77777777" w:rsidR="00EF7B3A" w:rsidRDefault="00000000">
      <w:pPr>
        <w:pStyle w:val="ListParagraph"/>
        <w:numPr>
          <w:ilvl w:val="1"/>
          <w:numId w:val="4"/>
        </w:numPr>
        <w:tabs>
          <w:tab w:val="left" w:pos="1210"/>
        </w:tabs>
        <w:ind w:right="1280"/>
      </w:pPr>
      <w:r>
        <w:t>Experienced</w:t>
      </w:r>
      <w:r>
        <w:rPr>
          <w:spacing w:val="-4"/>
        </w:rPr>
        <w:t xml:space="preserve"> </w:t>
      </w:r>
      <w:r>
        <w:t>in</w:t>
      </w:r>
      <w:r>
        <w:rPr>
          <w:spacing w:val="-4"/>
        </w:rPr>
        <w:t xml:space="preserve"> </w:t>
      </w:r>
      <w:r>
        <w:t>writing</w:t>
      </w:r>
      <w:r>
        <w:rPr>
          <w:spacing w:val="-2"/>
        </w:rPr>
        <w:t xml:space="preserve"> </w:t>
      </w:r>
      <w:r>
        <w:t>Terraform</w:t>
      </w:r>
      <w:r>
        <w:rPr>
          <w:spacing w:val="-3"/>
        </w:rPr>
        <w:t xml:space="preserve"> </w:t>
      </w:r>
      <w:r>
        <w:t>templates</w:t>
      </w:r>
      <w:r>
        <w:rPr>
          <w:spacing w:val="-3"/>
        </w:rPr>
        <w:t xml:space="preserve"> </w:t>
      </w:r>
      <w:r>
        <w:t>that</w:t>
      </w:r>
      <w:r>
        <w:rPr>
          <w:spacing w:val="-6"/>
        </w:rPr>
        <w:t xml:space="preserve"> </w:t>
      </w:r>
      <w:r>
        <w:t>can</w:t>
      </w:r>
      <w:r>
        <w:rPr>
          <w:spacing w:val="-4"/>
        </w:rPr>
        <w:t xml:space="preserve"> </w:t>
      </w:r>
      <w:r>
        <w:t>spin</w:t>
      </w:r>
      <w:r>
        <w:rPr>
          <w:spacing w:val="-4"/>
        </w:rPr>
        <w:t xml:space="preserve"> </w:t>
      </w:r>
      <w:r>
        <w:t>up</w:t>
      </w:r>
      <w:r>
        <w:rPr>
          <w:spacing w:val="-4"/>
        </w:rPr>
        <w:t xml:space="preserve"> </w:t>
      </w:r>
      <w:r>
        <w:t>infrastructure</w:t>
      </w:r>
      <w:r>
        <w:rPr>
          <w:spacing w:val="-3"/>
        </w:rPr>
        <w:t xml:space="preserve"> </w:t>
      </w:r>
      <w:r>
        <w:t>for multi-tier</w:t>
      </w:r>
      <w:r>
        <w:rPr>
          <w:spacing w:val="-3"/>
        </w:rPr>
        <w:t xml:space="preserve"> </w:t>
      </w:r>
      <w:r>
        <w:t>applications</w:t>
      </w:r>
      <w:r>
        <w:rPr>
          <w:spacing w:val="-3"/>
        </w:rPr>
        <w:t xml:space="preserve"> </w:t>
      </w:r>
      <w:r>
        <w:t>and provisioned boot-strapped software on the cloud with Terraform.</w:t>
      </w:r>
    </w:p>
    <w:p w14:paraId="6EFC92FD" w14:textId="77777777" w:rsidR="00EF7B3A" w:rsidRDefault="00000000">
      <w:pPr>
        <w:pStyle w:val="ListParagraph"/>
        <w:numPr>
          <w:ilvl w:val="1"/>
          <w:numId w:val="4"/>
        </w:numPr>
        <w:tabs>
          <w:tab w:val="left" w:pos="1210"/>
        </w:tabs>
        <w:ind w:right="1396"/>
      </w:pPr>
      <w:r>
        <w:t>Used Docker and Vagrant to manage development environments through the creation of Linux virtual containers. Developing Docker images to support Development and Testing Teams and their pipelines; distributed</w:t>
      </w:r>
      <w:r>
        <w:rPr>
          <w:spacing w:val="-4"/>
        </w:rPr>
        <w:t xml:space="preserve"> </w:t>
      </w:r>
      <w:r>
        <w:t>Jenkins,</w:t>
      </w:r>
      <w:r>
        <w:rPr>
          <w:spacing w:val="-6"/>
        </w:rPr>
        <w:t xml:space="preserve"> </w:t>
      </w:r>
      <w:r>
        <w:t>Selenium,</w:t>
      </w:r>
      <w:r>
        <w:rPr>
          <w:spacing w:val="-6"/>
        </w:rPr>
        <w:t xml:space="preserve"> </w:t>
      </w:r>
      <w:r>
        <w:t>and</w:t>
      </w:r>
      <w:r>
        <w:rPr>
          <w:spacing w:val="-4"/>
        </w:rPr>
        <w:t xml:space="preserve"> </w:t>
      </w:r>
      <w:r>
        <w:t>JMeter</w:t>
      </w:r>
      <w:r>
        <w:rPr>
          <w:spacing w:val="-3"/>
        </w:rPr>
        <w:t xml:space="preserve"> </w:t>
      </w:r>
      <w:r>
        <w:t>images;</w:t>
      </w:r>
      <w:r>
        <w:rPr>
          <w:spacing w:val="-4"/>
        </w:rPr>
        <w:t xml:space="preserve"> </w:t>
      </w:r>
      <w:r>
        <w:t>and</w:t>
      </w:r>
      <w:r>
        <w:rPr>
          <w:spacing w:val="-4"/>
        </w:rPr>
        <w:t xml:space="preserve"> </w:t>
      </w:r>
      <w:r>
        <w:t>Elastic</w:t>
      </w:r>
      <w:r>
        <w:rPr>
          <w:spacing w:val="-5"/>
        </w:rPr>
        <w:t xml:space="preserve"> </w:t>
      </w:r>
      <w:r>
        <w:t>Search,</w:t>
      </w:r>
      <w:r>
        <w:rPr>
          <w:spacing w:val="-6"/>
        </w:rPr>
        <w:t xml:space="preserve"> </w:t>
      </w:r>
      <w:r>
        <w:t>Kibana,</w:t>
      </w:r>
      <w:r>
        <w:rPr>
          <w:spacing w:val="-1"/>
        </w:rPr>
        <w:t xml:space="preserve"> </w:t>
      </w:r>
      <w:r>
        <w:t>and</w:t>
      </w:r>
      <w:r>
        <w:rPr>
          <w:spacing w:val="-4"/>
        </w:rPr>
        <w:t xml:space="preserve"> </w:t>
      </w:r>
      <w:r>
        <w:t>Log</w:t>
      </w:r>
      <w:r>
        <w:rPr>
          <w:spacing w:val="-2"/>
        </w:rPr>
        <w:t xml:space="preserve"> </w:t>
      </w:r>
      <w:r>
        <w:t>stash</w:t>
      </w:r>
      <w:r>
        <w:rPr>
          <w:spacing w:val="-4"/>
        </w:rPr>
        <w:t xml:space="preserve"> </w:t>
      </w:r>
      <w:r>
        <w:t>(ELK</w:t>
      </w:r>
      <w:r>
        <w:rPr>
          <w:spacing w:val="-3"/>
        </w:rPr>
        <w:t xml:space="preserve"> </w:t>
      </w:r>
      <w:r>
        <w:t>&amp; EFK).</w:t>
      </w:r>
    </w:p>
    <w:p w14:paraId="6A9FF90E" w14:textId="77777777" w:rsidR="00EF7B3A" w:rsidRDefault="00000000">
      <w:pPr>
        <w:pStyle w:val="ListParagraph"/>
        <w:numPr>
          <w:ilvl w:val="1"/>
          <w:numId w:val="4"/>
        </w:numPr>
        <w:tabs>
          <w:tab w:val="left" w:pos="1210"/>
        </w:tabs>
        <w:spacing w:line="242" w:lineRule="auto"/>
        <w:ind w:right="720"/>
      </w:pPr>
      <w:proofErr w:type="spellStart"/>
      <w:r>
        <w:t>Tetrate</w:t>
      </w:r>
      <w:proofErr w:type="spellEnd"/>
      <w:r>
        <w:t xml:space="preserve"> Service Bridge provides a multi-cluster control plane extending to VMs, bare metal, and multiple Kubernetes</w:t>
      </w:r>
      <w:r>
        <w:rPr>
          <w:spacing w:val="-3"/>
        </w:rPr>
        <w:t xml:space="preserve"> </w:t>
      </w:r>
      <w:r>
        <w:t>clusters</w:t>
      </w:r>
      <w:r>
        <w:rPr>
          <w:spacing w:val="-3"/>
        </w:rPr>
        <w:t xml:space="preserve"> </w:t>
      </w:r>
      <w:r>
        <w:t>and</w:t>
      </w:r>
      <w:r>
        <w:rPr>
          <w:spacing w:val="-4"/>
        </w:rPr>
        <w:t xml:space="preserve"> </w:t>
      </w:r>
      <w:r>
        <w:t>clouds.</w:t>
      </w:r>
      <w:r>
        <w:rPr>
          <w:spacing w:val="-2"/>
        </w:rPr>
        <w:t xml:space="preserve"> </w:t>
      </w:r>
      <w:r>
        <w:t>This</w:t>
      </w:r>
      <w:r>
        <w:rPr>
          <w:spacing w:val="-3"/>
        </w:rPr>
        <w:t xml:space="preserve"> </w:t>
      </w:r>
      <w:r>
        <w:t>enables</w:t>
      </w:r>
      <w:r>
        <w:rPr>
          <w:spacing w:val="-3"/>
        </w:rPr>
        <w:t xml:space="preserve"> </w:t>
      </w:r>
      <w:r>
        <w:t>customers</w:t>
      </w:r>
      <w:r>
        <w:rPr>
          <w:spacing w:val="-3"/>
        </w:rPr>
        <w:t xml:space="preserve"> </w:t>
      </w:r>
      <w:r>
        <w:t>to</w:t>
      </w:r>
      <w:r>
        <w:rPr>
          <w:spacing w:val="-4"/>
        </w:rPr>
        <w:t xml:space="preserve"> </w:t>
      </w:r>
      <w:r>
        <w:t>bring</w:t>
      </w:r>
      <w:r>
        <w:rPr>
          <w:spacing w:val="-2"/>
        </w:rPr>
        <w:t xml:space="preserve"> </w:t>
      </w:r>
      <w:r>
        <w:t>legacy</w:t>
      </w:r>
      <w:r>
        <w:rPr>
          <w:spacing w:val="-3"/>
        </w:rPr>
        <w:t xml:space="preserve"> </w:t>
      </w:r>
      <w:r>
        <w:t>applications</w:t>
      </w:r>
      <w:r>
        <w:rPr>
          <w:spacing w:val="-3"/>
        </w:rPr>
        <w:t xml:space="preserve"> </w:t>
      </w:r>
      <w:r>
        <w:t>into</w:t>
      </w:r>
      <w:r>
        <w:rPr>
          <w:spacing w:val="-4"/>
        </w:rPr>
        <w:t xml:space="preserve"> </w:t>
      </w:r>
      <w:r>
        <w:t>the</w:t>
      </w:r>
      <w:r>
        <w:rPr>
          <w:spacing w:val="-3"/>
        </w:rPr>
        <w:t xml:space="preserve"> </w:t>
      </w:r>
      <w:r>
        <w:t>service</w:t>
      </w:r>
      <w:r>
        <w:rPr>
          <w:spacing w:val="-3"/>
        </w:rPr>
        <w:t xml:space="preserve"> </w:t>
      </w:r>
      <w:r>
        <w:t>mesh</w:t>
      </w:r>
      <w:r>
        <w:rPr>
          <w:spacing w:val="-4"/>
        </w:rPr>
        <w:t xml:space="preserve"> </w:t>
      </w:r>
      <w:r>
        <w:t>more easily and quickly for a faster cloud-native/hybrid deployment.</w:t>
      </w:r>
    </w:p>
    <w:p w14:paraId="162285C0" w14:textId="77777777" w:rsidR="00EF7B3A" w:rsidRDefault="00EF7B3A">
      <w:pPr>
        <w:pStyle w:val="ListParagraph"/>
        <w:spacing w:line="242" w:lineRule="auto"/>
        <w:sectPr w:rsidR="00EF7B3A">
          <w:pgSz w:w="12240" w:h="15840"/>
          <w:pgMar w:top="1140" w:right="0" w:bottom="280" w:left="360" w:header="720" w:footer="720" w:gutter="0"/>
          <w:cols w:space="720"/>
        </w:sectPr>
      </w:pPr>
    </w:p>
    <w:p w14:paraId="4571CD4C" w14:textId="77777777" w:rsidR="00EF7B3A" w:rsidRDefault="00000000">
      <w:pPr>
        <w:pStyle w:val="ListParagraph"/>
        <w:numPr>
          <w:ilvl w:val="1"/>
          <w:numId w:val="4"/>
        </w:numPr>
        <w:tabs>
          <w:tab w:val="left" w:pos="1210"/>
        </w:tabs>
        <w:spacing w:before="82"/>
        <w:ind w:right="625"/>
      </w:pPr>
      <w:r>
        <w:lastRenderedPageBreak/>
        <w:t>Worked</w:t>
      </w:r>
      <w:r>
        <w:rPr>
          <w:spacing w:val="-5"/>
        </w:rPr>
        <w:t xml:space="preserve"> </w:t>
      </w:r>
      <w:r>
        <w:t>on</w:t>
      </w:r>
      <w:r>
        <w:rPr>
          <w:spacing w:val="-5"/>
        </w:rPr>
        <w:t xml:space="preserve"> </w:t>
      </w:r>
      <w:r>
        <w:t>Docked-Compose</w:t>
      </w:r>
      <w:r>
        <w:rPr>
          <w:spacing w:val="-4"/>
        </w:rPr>
        <w:t xml:space="preserve"> </w:t>
      </w:r>
      <w:r>
        <w:t>and</w:t>
      </w:r>
      <w:r>
        <w:rPr>
          <w:spacing w:val="-5"/>
        </w:rPr>
        <w:t xml:space="preserve"> </w:t>
      </w:r>
      <w:r>
        <w:t>Docker-Machine</w:t>
      </w:r>
      <w:r>
        <w:rPr>
          <w:spacing w:val="-4"/>
        </w:rPr>
        <w:t xml:space="preserve"> </w:t>
      </w:r>
      <w:r>
        <w:t>to</w:t>
      </w:r>
      <w:r>
        <w:rPr>
          <w:spacing w:val="-1"/>
        </w:rPr>
        <w:t xml:space="preserve"> </w:t>
      </w:r>
      <w:r>
        <w:t>create</w:t>
      </w:r>
      <w:r>
        <w:rPr>
          <w:spacing w:val="-4"/>
        </w:rPr>
        <w:t xml:space="preserve"> </w:t>
      </w:r>
      <w:r>
        <w:t>Docker</w:t>
      </w:r>
      <w:r>
        <w:rPr>
          <w:spacing w:val="-4"/>
        </w:rPr>
        <w:t xml:space="preserve"> </w:t>
      </w:r>
      <w:r>
        <w:t>containers</w:t>
      </w:r>
      <w:r>
        <w:rPr>
          <w:spacing w:val="-4"/>
        </w:rPr>
        <w:t xml:space="preserve"> </w:t>
      </w:r>
      <w:r>
        <w:t>for</w:t>
      </w:r>
      <w:r>
        <w:rPr>
          <w:spacing w:val="-4"/>
        </w:rPr>
        <w:t xml:space="preserve"> </w:t>
      </w:r>
      <w:r>
        <w:t>testing</w:t>
      </w:r>
      <w:r>
        <w:rPr>
          <w:spacing w:val="-3"/>
        </w:rPr>
        <w:t xml:space="preserve"> </w:t>
      </w:r>
      <w:r>
        <w:t>applications</w:t>
      </w:r>
      <w:r>
        <w:rPr>
          <w:spacing w:val="-4"/>
        </w:rPr>
        <w:t xml:space="preserve"> </w:t>
      </w:r>
      <w:r>
        <w:t>in</w:t>
      </w:r>
      <w:r>
        <w:rPr>
          <w:spacing w:val="-5"/>
        </w:rPr>
        <w:t xml:space="preserve"> </w:t>
      </w:r>
      <w:r>
        <w:t>the QA environment and automated the deployments, scaling, and management of containerized applications across clusters of hosts.</w:t>
      </w:r>
    </w:p>
    <w:p w14:paraId="39DDBF71" w14:textId="77777777" w:rsidR="00EF7B3A" w:rsidRDefault="00000000">
      <w:pPr>
        <w:pStyle w:val="ListParagraph"/>
        <w:numPr>
          <w:ilvl w:val="1"/>
          <w:numId w:val="4"/>
        </w:numPr>
        <w:tabs>
          <w:tab w:val="left" w:pos="1210"/>
        </w:tabs>
        <w:ind w:right="883"/>
      </w:pPr>
      <w:r>
        <w:t>Written</w:t>
      </w:r>
      <w:r>
        <w:rPr>
          <w:spacing w:val="-5"/>
        </w:rPr>
        <w:t xml:space="preserve"> </w:t>
      </w:r>
      <w:r>
        <w:t>Chef</w:t>
      </w:r>
      <w:r>
        <w:rPr>
          <w:spacing w:val="-4"/>
        </w:rPr>
        <w:t xml:space="preserve"> </w:t>
      </w:r>
      <w:r>
        <w:t>Cookbooks</w:t>
      </w:r>
      <w:r>
        <w:rPr>
          <w:spacing w:val="-4"/>
        </w:rPr>
        <w:t xml:space="preserve"> </w:t>
      </w:r>
      <w:r>
        <w:t>for</w:t>
      </w:r>
      <w:r>
        <w:rPr>
          <w:spacing w:val="-4"/>
        </w:rPr>
        <w:t xml:space="preserve"> </w:t>
      </w:r>
      <w:r>
        <w:t>various</w:t>
      </w:r>
      <w:r>
        <w:rPr>
          <w:spacing w:val="-4"/>
        </w:rPr>
        <w:t xml:space="preserve"> </w:t>
      </w:r>
      <w:r>
        <w:t>DB</w:t>
      </w:r>
      <w:r>
        <w:rPr>
          <w:spacing w:val="-4"/>
        </w:rPr>
        <w:t xml:space="preserve"> </w:t>
      </w:r>
      <w:r>
        <w:t>configurations to</w:t>
      </w:r>
      <w:r>
        <w:rPr>
          <w:spacing w:val="-5"/>
        </w:rPr>
        <w:t xml:space="preserve"> </w:t>
      </w:r>
      <w:r>
        <w:t>modularize</w:t>
      </w:r>
      <w:r>
        <w:rPr>
          <w:spacing w:val="-4"/>
        </w:rPr>
        <w:t xml:space="preserve"> </w:t>
      </w:r>
      <w:r>
        <w:t>and</w:t>
      </w:r>
      <w:r>
        <w:rPr>
          <w:spacing w:val="-5"/>
        </w:rPr>
        <w:t xml:space="preserve"> </w:t>
      </w:r>
      <w:r>
        <w:t>optimize</w:t>
      </w:r>
      <w:r>
        <w:rPr>
          <w:spacing w:val="-4"/>
        </w:rPr>
        <w:t xml:space="preserve"> </w:t>
      </w:r>
      <w:r>
        <w:t>end</w:t>
      </w:r>
      <w:r>
        <w:rPr>
          <w:spacing w:val="-6"/>
        </w:rPr>
        <w:t xml:space="preserve"> </w:t>
      </w:r>
      <w:r>
        <w:t>product</w:t>
      </w:r>
      <w:r>
        <w:rPr>
          <w:spacing w:val="-2"/>
        </w:rPr>
        <w:t xml:space="preserve"> </w:t>
      </w:r>
      <w:r>
        <w:t>configuration, converting production support scripts to Chef Recipes.</w:t>
      </w:r>
    </w:p>
    <w:p w14:paraId="0B061BEF" w14:textId="77777777" w:rsidR="00EF7B3A" w:rsidRDefault="00000000">
      <w:pPr>
        <w:pStyle w:val="ListParagraph"/>
        <w:numPr>
          <w:ilvl w:val="1"/>
          <w:numId w:val="4"/>
        </w:numPr>
        <w:tabs>
          <w:tab w:val="left" w:pos="1210"/>
        </w:tabs>
        <w:ind w:right="1298"/>
      </w:pPr>
      <w:r>
        <w:t>Implemented</w:t>
      </w:r>
      <w:r>
        <w:rPr>
          <w:spacing w:val="-4"/>
        </w:rPr>
        <w:t xml:space="preserve"> </w:t>
      </w:r>
      <w:r>
        <w:t>Chef</w:t>
      </w:r>
      <w:r>
        <w:rPr>
          <w:spacing w:val="-3"/>
        </w:rPr>
        <w:t xml:space="preserve"> </w:t>
      </w:r>
      <w:r>
        <w:t>Recipes</w:t>
      </w:r>
      <w:r>
        <w:rPr>
          <w:spacing w:val="-3"/>
        </w:rPr>
        <w:t xml:space="preserve"> </w:t>
      </w:r>
      <w:r>
        <w:t>for</w:t>
      </w:r>
      <w:r>
        <w:rPr>
          <w:spacing w:val="-3"/>
        </w:rPr>
        <w:t xml:space="preserve"> </w:t>
      </w:r>
      <w:r>
        <w:t>Deployment</w:t>
      </w:r>
      <w:r>
        <w:rPr>
          <w:spacing w:val="-6"/>
        </w:rPr>
        <w:t xml:space="preserve"> </w:t>
      </w:r>
      <w:r>
        <w:t>on</w:t>
      </w:r>
      <w:r>
        <w:rPr>
          <w:spacing w:val="-4"/>
        </w:rPr>
        <w:t xml:space="preserve"> </w:t>
      </w:r>
      <w:r>
        <w:t>build</w:t>
      </w:r>
      <w:r>
        <w:rPr>
          <w:spacing w:val="-4"/>
        </w:rPr>
        <w:t xml:space="preserve"> </w:t>
      </w:r>
      <w:r>
        <w:t>on</w:t>
      </w:r>
      <w:r>
        <w:rPr>
          <w:spacing w:val="-4"/>
        </w:rPr>
        <w:t xml:space="preserve"> </w:t>
      </w:r>
      <w:r>
        <w:t>internal</w:t>
      </w:r>
      <w:r>
        <w:rPr>
          <w:spacing w:val="-1"/>
        </w:rPr>
        <w:t xml:space="preserve"> </w:t>
      </w:r>
      <w:r>
        <w:t>Data</w:t>
      </w:r>
      <w:r>
        <w:rPr>
          <w:spacing w:val="-3"/>
        </w:rPr>
        <w:t xml:space="preserve"> </w:t>
      </w:r>
      <w:r>
        <w:t>Centre</w:t>
      </w:r>
      <w:r>
        <w:rPr>
          <w:spacing w:val="-3"/>
        </w:rPr>
        <w:t xml:space="preserve"> </w:t>
      </w:r>
      <w:r>
        <w:t>Servers.</w:t>
      </w:r>
      <w:r>
        <w:rPr>
          <w:spacing w:val="-2"/>
        </w:rPr>
        <w:t xml:space="preserve"> </w:t>
      </w:r>
      <w:r>
        <w:t>Also,</w:t>
      </w:r>
      <w:r>
        <w:rPr>
          <w:spacing w:val="-6"/>
        </w:rPr>
        <w:t xml:space="preserve"> </w:t>
      </w:r>
      <w:r>
        <w:t>the</w:t>
      </w:r>
      <w:r>
        <w:rPr>
          <w:spacing w:val="-3"/>
        </w:rPr>
        <w:t xml:space="preserve"> </w:t>
      </w:r>
      <w:r>
        <w:t>same</w:t>
      </w:r>
      <w:r>
        <w:rPr>
          <w:spacing w:val="-3"/>
        </w:rPr>
        <w:t xml:space="preserve"> </w:t>
      </w:r>
      <w:r>
        <w:t>Chef Recipes were reused and modified to create a Deployment directly into Amazon EC2 instances.</w:t>
      </w:r>
    </w:p>
    <w:p w14:paraId="046A570D" w14:textId="77777777" w:rsidR="00EF7B3A" w:rsidRDefault="00000000">
      <w:pPr>
        <w:pStyle w:val="ListParagraph"/>
        <w:numPr>
          <w:ilvl w:val="1"/>
          <w:numId w:val="4"/>
        </w:numPr>
        <w:tabs>
          <w:tab w:val="left" w:pos="1210"/>
        </w:tabs>
        <w:spacing w:line="244" w:lineRule="auto"/>
        <w:ind w:right="881"/>
      </w:pPr>
      <w:r>
        <w:t>Working</w:t>
      </w:r>
      <w:r>
        <w:rPr>
          <w:spacing w:val="-2"/>
        </w:rPr>
        <w:t xml:space="preserve"> </w:t>
      </w:r>
      <w:r>
        <w:t>on</w:t>
      </w:r>
      <w:r>
        <w:rPr>
          <w:spacing w:val="-4"/>
        </w:rPr>
        <w:t xml:space="preserve"> </w:t>
      </w:r>
      <w:r>
        <w:t>version</w:t>
      </w:r>
      <w:r>
        <w:rPr>
          <w:spacing w:val="-4"/>
        </w:rPr>
        <w:t xml:space="preserve"> </w:t>
      </w:r>
      <w:r>
        <w:t>control</w:t>
      </w:r>
      <w:r>
        <w:rPr>
          <w:spacing w:val="-1"/>
        </w:rPr>
        <w:t xml:space="preserve"> </w:t>
      </w:r>
      <w:r>
        <w:t>systems</w:t>
      </w:r>
      <w:r>
        <w:rPr>
          <w:spacing w:val="-3"/>
        </w:rPr>
        <w:t xml:space="preserve"> </w:t>
      </w:r>
      <w:r>
        <w:t>like</w:t>
      </w:r>
      <w:r>
        <w:rPr>
          <w:spacing w:val="-3"/>
        </w:rPr>
        <w:t xml:space="preserve"> </w:t>
      </w:r>
      <w:r>
        <w:t>GIT</w:t>
      </w:r>
      <w:r>
        <w:rPr>
          <w:spacing w:val="-5"/>
        </w:rPr>
        <w:t xml:space="preserve"> </w:t>
      </w:r>
      <w:r>
        <w:t>and</w:t>
      </w:r>
      <w:r>
        <w:rPr>
          <w:spacing w:val="-4"/>
        </w:rPr>
        <w:t xml:space="preserve"> </w:t>
      </w:r>
      <w:r>
        <w:t>used Source</w:t>
      </w:r>
      <w:r>
        <w:rPr>
          <w:spacing w:val="-3"/>
        </w:rPr>
        <w:t xml:space="preserve"> </w:t>
      </w:r>
      <w:r>
        <w:t>code management</w:t>
      </w:r>
      <w:r>
        <w:rPr>
          <w:spacing w:val="-6"/>
        </w:rPr>
        <w:t xml:space="preserve"> </w:t>
      </w:r>
      <w:r>
        <w:t>client</w:t>
      </w:r>
      <w:r>
        <w:rPr>
          <w:spacing w:val="-6"/>
        </w:rPr>
        <w:t xml:space="preserve"> </w:t>
      </w:r>
      <w:r>
        <w:t>tools</w:t>
      </w:r>
      <w:r>
        <w:rPr>
          <w:spacing w:val="-3"/>
        </w:rPr>
        <w:t xml:space="preserve"> </w:t>
      </w:r>
      <w:r>
        <w:t>like</w:t>
      </w:r>
      <w:r>
        <w:rPr>
          <w:spacing w:val="-3"/>
        </w:rPr>
        <w:t xml:space="preserve"> </w:t>
      </w:r>
      <w:r>
        <w:t>GIT</w:t>
      </w:r>
      <w:r>
        <w:rPr>
          <w:spacing w:val="-5"/>
        </w:rPr>
        <w:t xml:space="preserve"> </w:t>
      </w:r>
      <w:r>
        <w:t>Bash,</w:t>
      </w:r>
      <w:r>
        <w:rPr>
          <w:spacing w:val="-6"/>
        </w:rPr>
        <w:t xml:space="preserve"> </w:t>
      </w:r>
      <w:r>
        <w:t>GIT Hub, GIT GUI, and other command line applications.</w:t>
      </w:r>
    </w:p>
    <w:p w14:paraId="7E9A3C2D" w14:textId="77777777" w:rsidR="00EF7B3A" w:rsidRDefault="00000000">
      <w:pPr>
        <w:pStyle w:val="ListParagraph"/>
        <w:numPr>
          <w:ilvl w:val="1"/>
          <w:numId w:val="4"/>
        </w:numPr>
        <w:tabs>
          <w:tab w:val="left" w:pos="1210"/>
        </w:tabs>
        <w:ind w:right="1047"/>
      </w:pPr>
      <w:r>
        <w:t>Set</w:t>
      </w:r>
      <w:r>
        <w:rPr>
          <w:spacing w:val="-5"/>
        </w:rPr>
        <w:t xml:space="preserve"> </w:t>
      </w:r>
      <w:r>
        <w:t>up</w:t>
      </w:r>
      <w:r>
        <w:rPr>
          <w:spacing w:val="-4"/>
        </w:rPr>
        <w:t xml:space="preserve"> </w:t>
      </w:r>
      <w:r>
        <w:t>SCM</w:t>
      </w:r>
      <w:r>
        <w:rPr>
          <w:spacing w:val="-5"/>
        </w:rPr>
        <w:t xml:space="preserve"> </w:t>
      </w:r>
      <w:r>
        <w:t>Polling</w:t>
      </w:r>
      <w:r>
        <w:rPr>
          <w:spacing w:val="-2"/>
        </w:rPr>
        <w:t xml:space="preserve"> </w:t>
      </w:r>
      <w:r>
        <w:t>for</w:t>
      </w:r>
      <w:r>
        <w:rPr>
          <w:spacing w:val="-3"/>
        </w:rPr>
        <w:t xml:space="preserve"> </w:t>
      </w:r>
      <w:r>
        <w:t>Immediate</w:t>
      </w:r>
      <w:r>
        <w:rPr>
          <w:spacing w:val="-3"/>
        </w:rPr>
        <w:t xml:space="preserve"> </w:t>
      </w:r>
      <w:r>
        <w:t>Builds</w:t>
      </w:r>
      <w:r>
        <w:rPr>
          <w:spacing w:val="-3"/>
        </w:rPr>
        <w:t xml:space="preserve"> </w:t>
      </w:r>
      <w:r>
        <w:t>with</w:t>
      </w:r>
      <w:r>
        <w:rPr>
          <w:spacing w:val="-4"/>
        </w:rPr>
        <w:t xml:space="preserve"> </w:t>
      </w:r>
      <w:r>
        <w:t>Maven</w:t>
      </w:r>
      <w:r>
        <w:rPr>
          <w:spacing w:val="-4"/>
        </w:rPr>
        <w:t xml:space="preserve"> </w:t>
      </w:r>
      <w:r>
        <w:t>and</w:t>
      </w:r>
      <w:r>
        <w:rPr>
          <w:spacing w:val="-4"/>
        </w:rPr>
        <w:t xml:space="preserve"> </w:t>
      </w:r>
      <w:r>
        <w:t>Maven</w:t>
      </w:r>
      <w:r>
        <w:rPr>
          <w:spacing w:val="-4"/>
        </w:rPr>
        <w:t xml:space="preserve"> </w:t>
      </w:r>
      <w:r>
        <w:t>Repository</w:t>
      </w:r>
      <w:r>
        <w:rPr>
          <w:spacing w:val="-3"/>
        </w:rPr>
        <w:t xml:space="preserve"> </w:t>
      </w:r>
      <w:r>
        <w:t>(Nexus</w:t>
      </w:r>
      <w:r>
        <w:rPr>
          <w:spacing w:val="-3"/>
        </w:rPr>
        <w:t xml:space="preserve"> </w:t>
      </w:r>
      <w:r>
        <w:t>Artifactory)</w:t>
      </w:r>
      <w:r>
        <w:rPr>
          <w:spacing w:val="-3"/>
        </w:rPr>
        <w:t xml:space="preserve"> </w:t>
      </w:r>
      <w:r>
        <w:t>by</w:t>
      </w:r>
      <w:r>
        <w:rPr>
          <w:spacing w:val="-3"/>
        </w:rPr>
        <w:t xml:space="preserve"> </w:t>
      </w:r>
      <w:r>
        <w:t>installing Jenkins Plugins for the GIT Repository.</w:t>
      </w:r>
    </w:p>
    <w:p w14:paraId="7E037BDC" w14:textId="77777777" w:rsidR="00EF7B3A" w:rsidRDefault="00000000">
      <w:pPr>
        <w:pStyle w:val="ListParagraph"/>
        <w:numPr>
          <w:ilvl w:val="1"/>
          <w:numId w:val="4"/>
        </w:numPr>
        <w:tabs>
          <w:tab w:val="left" w:pos="1210"/>
        </w:tabs>
        <w:ind w:right="1020"/>
      </w:pPr>
      <w:r>
        <w:t>Experience</w:t>
      </w:r>
      <w:r>
        <w:rPr>
          <w:spacing w:val="-2"/>
        </w:rPr>
        <w:t xml:space="preserve"> </w:t>
      </w:r>
      <w:r>
        <w:t>in</w:t>
      </w:r>
      <w:r>
        <w:rPr>
          <w:spacing w:val="-3"/>
        </w:rPr>
        <w:t xml:space="preserve"> </w:t>
      </w:r>
      <w:r>
        <w:t>Kubernetes</w:t>
      </w:r>
      <w:r>
        <w:rPr>
          <w:spacing w:val="-2"/>
        </w:rPr>
        <w:t xml:space="preserve"> </w:t>
      </w:r>
      <w:r>
        <w:t>to</w:t>
      </w:r>
      <w:r>
        <w:rPr>
          <w:spacing w:val="-3"/>
        </w:rPr>
        <w:t xml:space="preserve"> </w:t>
      </w:r>
      <w:r>
        <w:t>deploy</w:t>
      </w:r>
      <w:r>
        <w:rPr>
          <w:spacing w:val="-2"/>
        </w:rPr>
        <w:t xml:space="preserve"> </w:t>
      </w:r>
      <w:r>
        <w:t>scale,</w:t>
      </w:r>
      <w:r>
        <w:rPr>
          <w:spacing w:val="-4"/>
        </w:rPr>
        <w:t xml:space="preserve"> </w:t>
      </w:r>
      <w:r>
        <w:t>load</w:t>
      </w:r>
      <w:r>
        <w:rPr>
          <w:spacing w:val="-3"/>
        </w:rPr>
        <w:t xml:space="preserve"> </w:t>
      </w:r>
      <w:r>
        <w:t>balance,</w:t>
      </w:r>
      <w:r>
        <w:rPr>
          <w:spacing w:val="-5"/>
        </w:rPr>
        <w:t xml:space="preserve"> </w:t>
      </w:r>
      <w:r>
        <w:t>and</w:t>
      </w:r>
      <w:r>
        <w:rPr>
          <w:spacing w:val="-3"/>
        </w:rPr>
        <w:t xml:space="preserve"> </w:t>
      </w:r>
      <w:r>
        <w:t>manage</w:t>
      </w:r>
      <w:r>
        <w:rPr>
          <w:spacing w:val="-2"/>
        </w:rPr>
        <w:t xml:space="preserve"> </w:t>
      </w:r>
      <w:r>
        <w:t>Docker containers</w:t>
      </w:r>
      <w:r>
        <w:rPr>
          <w:spacing w:val="-2"/>
        </w:rPr>
        <w:t xml:space="preserve"> </w:t>
      </w:r>
      <w:r>
        <w:t>with</w:t>
      </w:r>
      <w:r>
        <w:rPr>
          <w:spacing w:val="-3"/>
        </w:rPr>
        <w:t xml:space="preserve"> </w:t>
      </w:r>
      <w:r>
        <w:t>multiple</w:t>
      </w:r>
      <w:r>
        <w:rPr>
          <w:spacing w:val="-2"/>
        </w:rPr>
        <w:t xml:space="preserve"> </w:t>
      </w:r>
      <w:r>
        <w:t>name- spaced versions using Helm charts.</w:t>
      </w:r>
    </w:p>
    <w:p w14:paraId="66B3AE51" w14:textId="77777777" w:rsidR="00EF7B3A" w:rsidRDefault="00000000">
      <w:pPr>
        <w:pStyle w:val="ListParagraph"/>
        <w:numPr>
          <w:ilvl w:val="1"/>
          <w:numId w:val="4"/>
        </w:numPr>
        <w:tabs>
          <w:tab w:val="left" w:pos="1210"/>
        </w:tabs>
        <w:spacing w:line="242" w:lineRule="auto"/>
        <w:ind w:right="584"/>
      </w:pPr>
      <w:r>
        <w:t>Hands-on experience in Deploying Kubernetes Cluster on a cloud environment with master/minion architecture and</w:t>
      </w:r>
      <w:r>
        <w:rPr>
          <w:spacing w:val="-3"/>
        </w:rPr>
        <w:t xml:space="preserve"> </w:t>
      </w:r>
      <w:r>
        <w:t>writing</w:t>
      </w:r>
      <w:r>
        <w:rPr>
          <w:spacing w:val="-1"/>
        </w:rPr>
        <w:t xml:space="preserve"> </w:t>
      </w:r>
      <w:r>
        <w:t>many</w:t>
      </w:r>
      <w:r>
        <w:rPr>
          <w:spacing w:val="-2"/>
        </w:rPr>
        <w:t xml:space="preserve"> </w:t>
      </w:r>
      <w:r>
        <w:t>YAML</w:t>
      </w:r>
      <w:r>
        <w:rPr>
          <w:spacing w:val="-4"/>
        </w:rPr>
        <w:t xml:space="preserve"> </w:t>
      </w:r>
      <w:r>
        <w:t>files</w:t>
      </w:r>
      <w:r>
        <w:rPr>
          <w:spacing w:val="-2"/>
        </w:rPr>
        <w:t xml:space="preserve"> </w:t>
      </w:r>
      <w:r>
        <w:t>to</w:t>
      </w:r>
      <w:r>
        <w:rPr>
          <w:spacing w:val="-3"/>
        </w:rPr>
        <w:t xml:space="preserve"> </w:t>
      </w:r>
      <w:r>
        <w:t>create</w:t>
      </w:r>
      <w:r>
        <w:rPr>
          <w:spacing w:val="-2"/>
        </w:rPr>
        <w:t xml:space="preserve"> </w:t>
      </w:r>
      <w:r>
        <w:t>many</w:t>
      </w:r>
      <w:r>
        <w:rPr>
          <w:spacing w:val="-2"/>
        </w:rPr>
        <w:t xml:space="preserve"> </w:t>
      </w:r>
      <w:r>
        <w:t>services</w:t>
      </w:r>
      <w:r>
        <w:rPr>
          <w:spacing w:val="-2"/>
        </w:rPr>
        <w:t xml:space="preserve"> </w:t>
      </w:r>
      <w:r>
        <w:t>like</w:t>
      </w:r>
      <w:r>
        <w:rPr>
          <w:spacing w:val="-2"/>
        </w:rPr>
        <w:t xml:space="preserve"> </w:t>
      </w:r>
      <w:r>
        <w:t>pods,</w:t>
      </w:r>
      <w:r>
        <w:rPr>
          <w:spacing w:val="-5"/>
        </w:rPr>
        <w:t xml:space="preserve"> </w:t>
      </w:r>
      <w:r>
        <w:t>deployments,</w:t>
      </w:r>
      <w:r>
        <w:rPr>
          <w:spacing w:val="-5"/>
        </w:rPr>
        <w:t xml:space="preserve"> </w:t>
      </w:r>
      <w:r>
        <w:t>auto-scaling,</w:t>
      </w:r>
      <w:r>
        <w:rPr>
          <w:spacing w:val="-5"/>
        </w:rPr>
        <w:t xml:space="preserve"> </w:t>
      </w:r>
      <w:r>
        <w:t>load</w:t>
      </w:r>
      <w:r>
        <w:rPr>
          <w:spacing w:val="-3"/>
        </w:rPr>
        <w:t xml:space="preserve"> </w:t>
      </w:r>
      <w:r>
        <w:t>balancers,</w:t>
      </w:r>
      <w:r>
        <w:rPr>
          <w:spacing w:val="-4"/>
        </w:rPr>
        <w:t xml:space="preserve"> </w:t>
      </w:r>
      <w:r>
        <w:t>labels, health checks, Namespaces, Config Map, etc.</w:t>
      </w:r>
    </w:p>
    <w:p w14:paraId="16333BF6" w14:textId="77777777" w:rsidR="00EF7B3A" w:rsidRDefault="00000000">
      <w:pPr>
        <w:pStyle w:val="ListParagraph"/>
        <w:numPr>
          <w:ilvl w:val="1"/>
          <w:numId w:val="4"/>
        </w:numPr>
        <w:tabs>
          <w:tab w:val="left" w:pos="1210"/>
        </w:tabs>
        <w:ind w:right="779"/>
      </w:pPr>
      <w:r>
        <w:t>Experience in Kubernetes to manage the deployment</w:t>
      </w:r>
      <w:r>
        <w:rPr>
          <w:spacing w:val="-2"/>
        </w:rPr>
        <w:t xml:space="preserve"> </w:t>
      </w:r>
      <w:r>
        <w:t>rollouts and rollbacks and create service mesh for traffic management</w:t>
      </w:r>
      <w:r>
        <w:rPr>
          <w:spacing w:val="-6"/>
        </w:rPr>
        <w:t xml:space="preserve"> </w:t>
      </w:r>
      <w:r>
        <w:t>in</w:t>
      </w:r>
      <w:r>
        <w:rPr>
          <w:spacing w:val="-4"/>
        </w:rPr>
        <w:t xml:space="preserve"> </w:t>
      </w:r>
      <w:r>
        <w:t>the</w:t>
      </w:r>
      <w:r>
        <w:rPr>
          <w:spacing w:val="-3"/>
        </w:rPr>
        <w:t xml:space="preserve"> </w:t>
      </w:r>
      <w:r>
        <w:t>production</w:t>
      </w:r>
      <w:r>
        <w:rPr>
          <w:spacing w:val="-4"/>
        </w:rPr>
        <w:t xml:space="preserve"> </w:t>
      </w:r>
      <w:r>
        <w:t>environment.</w:t>
      </w:r>
      <w:r>
        <w:rPr>
          <w:spacing w:val="-2"/>
        </w:rPr>
        <w:t xml:space="preserve"> </w:t>
      </w:r>
      <w:r>
        <w:t>Created</w:t>
      </w:r>
      <w:r>
        <w:rPr>
          <w:spacing w:val="-4"/>
        </w:rPr>
        <w:t xml:space="preserve"> </w:t>
      </w:r>
      <w:r>
        <w:t>pod,</w:t>
      </w:r>
      <w:r>
        <w:rPr>
          <w:spacing w:val="-6"/>
        </w:rPr>
        <w:t xml:space="preserve"> </w:t>
      </w:r>
      <w:r>
        <w:t>deployment,</w:t>
      </w:r>
      <w:r>
        <w:rPr>
          <w:spacing w:val="-6"/>
        </w:rPr>
        <w:t xml:space="preserve"> </w:t>
      </w:r>
      <w:r>
        <w:t>namespace,</w:t>
      </w:r>
      <w:r>
        <w:rPr>
          <w:spacing w:val="-5"/>
        </w:rPr>
        <w:t xml:space="preserve"> </w:t>
      </w:r>
      <w:r>
        <w:t>and</w:t>
      </w:r>
      <w:r>
        <w:rPr>
          <w:spacing w:val="-4"/>
        </w:rPr>
        <w:t xml:space="preserve"> </w:t>
      </w:r>
      <w:r>
        <w:t>replication</w:t>
      </w:r>
      <w:r>
        <w:rPr>
          <w:spacing w:val="-4"/>
        </w:rPr>
        <w:t xml:space="preserve"> </w:t>
      </w:r>
      <w:r>
        <w:t>controller YAML definition files to Schedule, deploy, and manage container nodes in different env dev/staging/prod clusters in Kubernetes.</w:t>
      </w:r>
    </w:p>
    <w:p w14:paraId="468FFA60" w14:textId="77777777" w:rsidR="00EF7B3A" w:rsidRDefault="00000000">
      <w:pPr>
        <w:pStyle w:val="ListParagraph"/>
        <w:numPr>
          <w:ilvl w:val="1"/>
          <w:numId w:val="4"/>
        </w:numPr>
        <w:tabs>
          <w:tab w:val="left" w:pos="1210"/>
        </w:tabs>
        <w:ind w:right="631"/>
      </w:pPr>
      <w:r>
        <w:t>Worked</w:t>
      </w:r>
      <w:r>
        <w:rPr>
          <w:spacing w:val="-4"/>
        </w:rPr>
        <w:t xml:space="preserve"> </w:t>
      </w:r>
      <w:r>
        <w:t>more</w:t>
      </w:r>
      <w:r>
        <w:rPr>
          <w:spacing w:val="-3"/>
        </w:rPr>
        <w:t xml:space="preserve"> </w:t>
      </w:r>
      <w:r>
        <w:t>on</w:t>
      </w:r>
      <w:r>
        <w:rPr>
          <w:spacing w:val="-4"/>
        </w:rPr>
        <w:t xml:space="preserve"> </w:t>
      </w:r>
      <w:r>
        <w:t>monitoring</w:t>
      </w:r>
      <w:r>
        <w:rPr>
          <w:spacing w:val="-2"/>
        </w:rPr>
        <w:t xml:space="preserve"> </w:t>
      </w:r>
      <w:r>
        <w:t>the</w:t>
      </w:r>
      <w:r>
        <w:rPr>
          <w:spacing w:val="-3"/>
        </w:rPr>
        <w:t xml:space="preserve"> </w:t>
      </w:r>
      <w:r>
        <w:t>Kubernetes</w:t>
      </w:r>
      <w:r>
        <w:rPr>
          <w:spacing w:val="-3"/>
        </w:rPr>
        <w:t xml:space="preserve"> </w:t>
      </w:r>
      <w:r>
        <w:t>cluster</w:t>
      </w:r>
      <w:r>
        <w:rPr>
          <w:spacing w:val="-3"/>
        </w:rPr>
        <w:t xml:space="preserve"> </w:t>
      </w:r>
      <w:r>
        <w:t>with</w:t>
      </w:r>
      <w:r>
        <w:rPr>
          <w:spacing w:val="-4"/>
        </w:rPr>
        <w:t xml:space="preserve"> </w:t>
      </w:r>
      <w:proofErr w:type="spellStart"/>
      <w:r>
        <w:t>Sysdig</w:t>
      </w:r>
      <w:proofErr w:type="spellEnd"/>
      <w:r>
        <w:t>,</w:t>
      </w:r>
      <w:r>
        <w:rPr>
          <w:spacing w:val="-6"/>
        </w:rPr>
        <w:t xml:space="preserve"> </w:t>
      </w:r>
      <w:proofErr w:type="spellStart"/>
      <w:r>
        <w:t>loggly</w:t>
      </w:r>
      <w:proofErr w:type="spellEnd"/>
      <w:r>
        <w:t>,</w:t>
      </w:r>
      <w:r>
        <w:rPr>
          <w:spacing w:val="-6"/>
        </w:rPr>
        <w:t xml:space="preserve"> </w:t>
      </w:r>
      <w:r>
        <w:t>Grafana,</w:t>
      </w:r>
      <w:r>
        <w:rPr>
          <w:spacing w:val="-6"/>
        </w:rPr>
        <w:t xml:space="preserve"> </w:t>
      </w:r>
      <w:r>
        <w:t>and</w:t>
      </w:r>
      <w:r>
        <w:rPr>
          <w:spacing w:val="-4"/>
        </w:rPr>
        <w:t xml:space="preserve"> </w:t>
      </w:r>
      <w:r>
        <w:t>New</w:t>
      </w:r>
      <w:r>
        <w:rPr>
          <w:spacing w:val="-3"/>
        </w:rPr>
        <w:t xml:space="preserve"> </w:t>
      </w:r>
      <w:r>
        <w:t>Relic.</w:t>
      </w:r>
      <w:r>
        <w:rPr>
          <w:spacing w:val="-2"/>
        </w:rPr>
        <w:t xml:space="preserve"> </w:t>
      </w:r>
      <w:r>
        <w:t>Where</w:t>
      </w:r>
      <w:r>
        <w:rPr>
          <w:spacing w:val="-3"/>
        </w:rPr>
        <w:t xml:space="preserve"> </w:t>
      </w:r>
      <w:r>
        <w:t>I</w:t>
      </w:r>
      <w:r>
        <w:rPr>
          <w:spacing w:val="-2"/>
        </w:rPr>
        <w:t xml:space="preserve"> </w:t>
      </w:r>
      <w:r>
        <w:t>used</w:t>
      </w:r>
      <w:r>
        <w:rPr>
          <w:spacing w:val="-8"/>
        </w:rPr>
        <w:t xml:space="preserve"> </w:t>
      </w:r>
      <w:r>
        <w:t>to check for pod usage and disk pressures.</w:t>
      </w:r>
    </w:p>
    <w:p w14:paraId="1C84FC95" w14:textId="77777777" w:rsidR="00EF7B3A" w:rsidRDefault="00000000">
      <w:pPr>
        <w:pStyle w:val="ListParagraph"/>
        <w:numPr>
          <w:ilvl w:val="1"/>
          <w:numId w:val="4"/>
        </w:numPr>
        <w:tabs>
          <w:tab w:val="left" w:pos="1210"/>
        </w:tabs>
        <w:spacing w:line="244" w:lineRule="auto"/>
        <w:ind w:right="1319"/>
      </w:pPr>
      <w:r>
        <w:t>Experience</w:t>
      </w:r>
      <w:r>
        <w:rPr>
          <w:spacing w:val="-3"/>
        </w:rPr>
        <w:t xml:space="preserve"> </w:t>
      </w:r>
      <w:r>
        <w:t>in</w:t>
      </w:r>
      <w:r>
        <w:rPr>
          <w:spacing w:val="-5"/>
        </w:rPr>
        <w:t xml:space="preserve"> </w:t>
      </w:r>
      <w:r>
        <w:t>creating</w:t>
      </w:r>
      <w:r>
        <w:rPr>
          <w:spacing w:val="-3"/>
        </w:rPr>
        <w:t xml:space="preserve"> </w:t>
      </w:r>
      <w:r>
        <w:t>Kubernetes</w:t>
      </w:r>
      <w:r>
        <w:rPr>
          <w:spacing w:val="-4"/>
        </w:rPr>
        <w:t xml:space="preserve"> </w:t>
      </w:r>
      <w:r>
        <w:t>clusters</w:t>
      </w:r>
      <w:r>
        <w:rPr>
          <w:spacing w:val="-4"/>
        </w:rPr>
        <w:t xml:space="preserve"> </w:t>
      </w:r>
      <w:r>
        <w:t>on</w:t>
      </w:r>
      <w:r>
        <w:rPr>
          <w:spacing w:val="-5"/>
        </w:rPr>
        <w:t xml:space="preserve"> </w:t>
      </w:r>
      <w:r>
        <w:t>blade</w:t>
      </w:r>
      <w:r>
        <w:rPr>
          <w:spacing w:val="-4"/>
        </w:rPr>
        <w:t xml:space="preserve"> </w:t>
      </w:r>
      <w:r>
        <w:t>servers</w:t>
      </w:r>
      <w:r>
        <w:rPr>
          <w:spacing w:val="-4"/>
        </w:rPr>
        <w:t xml:space="preserve"> </w:t>
      </w:r>
      <w:r>
        <w:t>and</w:t>
      </w:r>
      <w:r>
        <w:rPr>
          <w:spacing w:val="-5"/>
        </w:rPr>
        <w:t xml:space="preserve"> </w:t>
      </w:r>
      <w:r>
        <w:t>virtual</w:t>
      </w:r>
      <w:r>
        <w:rPr>
          <w:spacing w:val="-3"/>
        </w:rPr>
        <w:t xml:space="preserve"> </w:t>
      </w:r>
      <w:r>
        <w:t>machines</w:t>
      </w:r>
      <w:r>
        <w:rPr>
          <w:spacing w:val="-4"/>
        </w:rPr>
        <w:t xml:space="preserve"> </w:t>
      </w:r>
      <w:r>
        <w:t>using</w:t>
      </w:r>
      <w:r>
        <w:rPr>
          <w:spacing w:val="-3"/>
        </w:rPr>
        <w:t xml:space="preserve"> </w:t>
      </w:r>
      <w:r>
        <w:t>various</w:t>
      </w:r>
      <w:r>
        <w:rPr>
          <w:spacing w:val="-4"/>
        </w:rPr>
        <w:t xml:space="preserve"> </w:t>
      </w:r>
      <w:r>
        <w:t>CNI</w:t>
      </w:r>
      <w:r>
        <w:rPr>
          <w:spacing w:val="-3"/>
        </w:rPr>
        <w:t xml:space="preserve"> </w:t>
      </w:r>
      <w:r>
        <w:t>tools, including Calico and Flannel.</w:t>
      </w:r>
    </w:p>
    <w:p w14:paraId="34DAB373" w14:textId="77777777" w:rsidR="00EF7B3A" w:rsidRDefault="00000000">
      <w:pPr>
        <w:pStyle w:val="ListParagraph"/>
        <w:numPr>
          <w:ilvl w:val="1"/>
          <w:numId w:val="4"/>
        </w:numPr>
        <w:tabs>
          <w:tab w:val="left" w:pos="1210"/>
        </w:tabs>
        <w:ind w:right="859"/>
      </w:pPr>
      <w:r>
        <w:t>Proficient</w:t>
      </w:r>
      <w:r>
        <w:rPr>
          <w:spacing w:val="-6"/>
        </w:rPr>
        <w:t xml:space="preserve"> </w:t>
      </w:r>
      <w:r>
        <w:t>knowledge</w:t>
      </w:r>
      <w:r>
        <w:rPr>
          <w:spacing w:val="-3"/>
        </w:rPr>
        <w:t xml:space="preserve"> </w:t>
      </w:r>
      <w:r>
        <w:t>of</w:t>
      </w:r>
      <w:r>
        <w:rPr>
          <w:spacing w:val="-3"/>
        </w:rPr>
        <w:t xml:space="preserve"> </w:t>
      </w:r>
      <w:r>
        <w:t>writing</w:t>
      </w:r>
      <w:r>
        <w:rPr>
          <w:spacing w:val="-2"/>
        </w:rPr>
        <w:t xml:space="preserve"> </w:t>
      </w:r>
      <w:r>
        <w:t>scripts</w:t>
      </w:r>
      <w:r>
        <w:rPr>
          <w:spacing w:val="-3"/>
        </w:rPr>
        <w:t xml:space="preserve"> </w:t>
      </w:r>
      <w:r>
        <w:t>for</w:t>
      </w:r>
      <w:r>
        <w:rPr>
          <w:spacing w:val="-3"/>
        </w:rPr>
        <w:t xml:space="preserve"> </w:t>
      </w:r>
      <w:r>
        <w:t>automating</w:t>
      </w:r>
      <w:r>
        <w:rPr>
          <w:spacing w:val="-2"/>
        </w:rPr>
        <w:t xml:space="preserve"> </w:t>
      </w:r>
      <w:r>
        <w:t>tasks</w:t>
      </w:r>
      <w:r>
        <w:rPr>
          <w:spacing w:val="-3"/>
        </w:rPr>
        <w:t xml:space="preserve"> </w:t>
      </w:r>
      <w:r>
        <w:t>at</w:t>
      </w:r>
      <w:r>
        <w:rPr>
          <w:spacing w:val="-6"/>
        </w:rPr>
        <w:t xml:space="preserve"> </w:t>
      </w:r>
      <w:r>
        <w:t>different</w:t>
      </w:r>
      <w:r>
        <w:rPr>
          <w:spacing w:val="-6"/>
        </w:rPr>
        <w:t xml:space="preserve"> </w:t>
      </w:r>
      <w:r>
        <w:t>levels</w:t>
      </w:r>
      <w:r>
        <w:rPr>
          <w:spacing w:val="-3"/>
        </w:rPr>
        <w:t xml:space="preserve"> </w:t>
      </w:r>
      <w:r>
        <w:t>of</w:t>
      </w:r>
      <w:r>
        <w:rPr>
          <w:spacing w:val="-3"/>
        </w:rPr>
        <w:t xml:space="preserve"> </w:t>
      </w:r>
      <w:r>
        <w:t>build</w:t>
      </w:r>
      <w:r>
        <w:rPr>
          <w:spacing w:val="-4"/>
        </w:rPr>
        <w:t xml:space="preserve"> </w:t>
      </w:r>
      <w:r>
        <w:t>and</w:t>
      </w:r>
      <w:r>
        <w:rPr>
          <w:spacing w:val="-4"/>
        </w:rPr>
        <w:t xml:space="preserve"> </w:t>
      </w:r>
      <w:r>
        <w:t>release</w:t>
      </w:r>
      <w:r>
        <w:rPr>
          <w:spacing w:val="-3"/>
        </w:rPr>
        <w:t xml:space="preserve"> </w:t>
      </w:r>
      <w:r>
        <w:t>using</w:t>
      </w:r>
      <w:r>
        <w:rPr>
          <w:spacing w:val="-2"/>
        </w:rPr>
        <w:t xml:space="preserve"> </w:t>
      </w:r>
      <w:r>
        <w:t>Bash, YAML, Ruby, Python, Groovy, and PowerShell for automating tasks. Monitoring daily builds using continuous integration tool</w:t>
      </w:r>
    </w:p>
    <w:p w14:paraId="45231C04" w14:textId="77777777" w:rsidR="00EF7B3A" w:rsidRDefault="00EF7B3A">
      <w:pPr>
        <w:pStyle w:val="BodyText"/>
        <w:ind w:left="0" w:firstLine="0"/>
      </w:pPr>
    </w:p>
    <w:p w14:paraId="6EF6AC1A" w14:textId="77777777" w:rsidR="00EF7B3A" w:rsidRDefault="00EF7B3A">
      <w:pPr>
        <w:pStyle w:val="BodyText"/>
        <w:ind w:left="0" w:firstLine="0"/>
      </w:pPr>
    </w:p>
    <w:p w14:paraId="08355BCF" w14:textId="77777777" w:rsidR="00EF7B3A" w:rsidRDefault="00EF7B3A">
      <w:pPr>
        <w:pStyle w:val="BodyText"/>
        <w:spacing w:before="242"/>
        <w:ind w:left="0" w:firstLine="0"/>
      </w:pPr>
    </w:p>
    <w:p w14:paraId="020FB925" w14:textId="77777777" w:rsidR="00EF7B3A" w:rsidRDefault="00000000">
      <w:pPr>
        <w:pStyle w:val="Heading1"/>
        <w:ind w:left="1453" w:right="1715"/>
        <w:jc w:val="center"/>
      </w:pPr>
      <w:r>
        <w:rPr>
          <w:color w:val="000000"/>
          <w:shd w:val="clear" w:color="auto" w:fill="BDBDBD"/>
        </w:rPr>
        <w:t>BUBBLE.AI,</w:t>
      </w:r>
      <w:r>
        <w:rPr>
          <w:color w:val="000000"/>
          <w:spacing w:val="1"/>
          <w:shd w:val="clear" w:color="auto" w:fill="BDBDBD"/>
        </w:rPr>
        <w:t xml:space="preserve"> </w:t>
      </w:r>
      <w:proofErr w:type="gramStart"/>
      <w:r>
        <w:rPr>
          <w:color w:val="000000"/>
          <w:spacing w:val="1"/>
          <w:shd w:val="clear" w:color="auto" w:fill="BDBDBD"/>
        </w:rPr>
        <w:t xml:space="preserve">NY </w:t>
      </w:r>
      <w:r>
        <w:rPr>
          <w:color w:val="000000"/>
          <w:shd w:val="clear" w:color="auto" w:fill="BDBDBD"/>
        </w:rPr>
        <w:t>,</w:t>
      </w:r>
      <w:proofErr w:type="gramEnd"/>
      <w:r>
        <w:rPr>
          <w:color w:val="000000"/>
          <w:spacing w:val="-3"/>
          <w:shd w:val="clear" w:color="auto" w:fill="BDBDBD"/>
        </w:rPr>
        <w:t xml:space="preserve"> </w:t>
      </w:r>
      <w:r>
        <w:rPr>
          <w:color w:val="000000"/>
          <w:shd w:val="clear" w:color="auto" w:fill="BDBDBD"/>
        </w:rPr>
        <w:t>as</w:t>
      </w:r>
      <w:r>
        <w:rPr>
          <w:color w:val="000000"/>
          <w:spacing w:val="-6"/>
          <w:shd w:val="clear" w:color="auto" w:fill="BDBDBD"/>
        </w:rPr>
        <w:t xml:space="preserve"> </w:t>
      </w:r>
      <w:r>
        <w:rPr>
          <w:color w:val="000000"/>
          <w:shd w:val="clear" w:color="auto" w:fill="BDBDBD"/>
        </w:rPr>
        <w:t>AWS</w:t>
      </w:r>
      <w:r>
        <w:rPr>
          <w:color w:val="000000"/>
          <w:spacing w:val="-3"/>
          <w:shd w:val="clear" w:color="auto" w:fill="BDBDBD"/>
        </w:rPr>
        <w:t xml:space="preserve"> </w:t>
      </w:r>
      <w:r>
        <w:rPr>
          <w:color w:val="000000"/>
          <w:shd w:val="clear" w:color="auto" w:fill="BDBDBD"/>
        </w:rPr>
        <w:t>&amp;</w:t>
      </w:r>
      <w:r>
        <w:rPr>
          <w:color w:val="000000"/>
          <w:spacing w:val="-5"/>
          <w:shd w:val="clear" w:color="auto" w:fill="BDBDBD"/>
        </w:rPr>
        <w:t xml:space="preserve"> </w:t>
      </w:r>
      <w:r>
        <w:rPr>
          <w:color w:val="000000"/>
          <w:shd w:val="clear" w:color="auto" w:fill="BDBDBD"/>
        </w:rPr>
        <w:t>DevOps</w:t>
      </w:r>
      <w:r>
        <w:rPr>
          <w:color w:val="000000"/>
          <w:spacing w:val="-5"/>
          <w:shd w:val="clear" w:color="auto" w:fill="BDBDBD"/>
        </w:rPr>
        <w:t xml:space="preserve"> </w:t>
      </w:r>
      <w:proofErr w:type="gramStart"/>
      <w:r>
        <w:rPr>
          <w:color w:val="000000"/>
          <w:shd w:val="clear" w:color="auto" w:fill="BDBDBD"/>
        </w:rPr>
        <w:t>Engineer</w:t>
      </w:r>
      <w:r>
        <w:rPr>
          <w:color w:val="000000"/>
          <w:spacing w:val="-3"/>
          <w:shd w:val="clear" w:color="auto" w:fill="BDBDBD"/>
        </w:rPr>
        <w:t xml:space="preserve"> </w:t>
      </w:r>
      <w:r>
        <w:rPr>
          <w:color w:val="000000"/>
          <w:shd w:val="clear" w:color="auto" w:fill="BDBDBD"/>
        </w:rPr>
        <w:t>:</w:t>
      </w:r>
      <w:proofErr w:type="gramEnd"/>
      <w:r>
        <w:rPr>
          <w:color w:val="000000"/>
          <w:spacing w:val="43"/>
          <w:shd w:val="clear" w:color="auto" w:fill="BDBDBD"/>
        </w:rPr>
        <w:t xml:space="preserve"> </w:t>
      </w:r>
      <w:r>
        <w:rPr>
          <w:color w:val="000000"/>
          <w:shd w:val="clear" w:color="auto" w:fill="BDBDBD"/>
        </w:rPr>
        <w:t>Oct</w:t>
      </w:r>
      <w:r>
        <w:rPr>
          <w:color w:val="000000"/>
          <w:spacing w:val="2"/>
          <w:shd w:val="clear" w:color="auto" w:fill="BDBDBD"/>
        </w:rPr>
        <w:t xml:space="preserve"> </w:t>
      </w:r>
      <w:r>
        <w:rPr>
          <w:color w:val="000000"/>
          <w:shd w:val="clear" w:color="auto" w:fill="BDBDBD"/>
        </w:rPr>
        <w:t>2017-</w:t>
      </w:r>
      <w:r>
        <w:rPr>
          <w:color w:val="000000"/>
          <w:spacing w:val="-5"/>
          <w:shd w:val="clear" w:color="auto" w:fill="BDBDBD"/>
        </w:rPr>
        <w:t xml:space="preserve"> </w:t>
      </w:r>
      <w:r>
        <w:rPr>
          <w:color w:val="000000"/>
          <w:shd w:val="clear" w:color="auto" w:fill="BDBDBD"/>
        </w:rPr>
        <w:t>June</w:t>
      </w:r>
      <w:r>
        <w:rPr>
          <w:color w:val="000000"/>
          <w:spacing w:val="-3"/>
          <w:shd w:val="clear" w:color="auto" w:fill="BDBDBD"/>
        </w:rPr>
        <w:t xml:space="preserve"> </w:t>
      </w:r>
      <w:r>
        <w:rPr>
          <w:color w:val="000000"/>
          <w:spacing w:val="-4"/>
          <w:shd w:val="clear" w:color="auto" w:fill="BDBDBD"/>
        </w:rPr>
        <w:t>2019</w:t>
      </w:r>
    </w:p>
    <w:p w14:paraId="303E629C" w14:textId="77777777" w:rsidR="00EF7B3A" w:rsidRDefault="00EF7B3A">
      <w:pPr>
        <w:pStyle w:val="BodyText"/>
        <w:spacing w:before="159"/>
        <w:ind w:left="0" w:firstLine="0"/>
        <w:rPr>
          <w:b/>
        </w:rPr>
      </w:pPr>
    </w:p>
    <w:p w14:paraId="6459CDEB" w14:textId="77777777" w:rsidR="00EF7B3A" w:rsidRDefault="00000000">
      <w:pPr>
        <w:pStyle w:val="BodyText"/>
        <w:ind w:left="490" w:right="578" w:firstLine="0"/>
        <w:jc w:val="both"/>
      </w:pPr>
      <w:r>
        <w:rPr>
          <w:b/>
          <w:u w:val="single"/>
        </w:rPr>
        <w:t>Client Description</w:t>
      </w:r>
      <w:r>
        <w:rPr>
          <w:b/>
          <w:sz w:val="20"/>
        </w:rPr>
        <w:t xml:space="preserve">: </w:t>
      </w:r>
      <w:r>
        <w:t>Bubble is a New York–based software company that offers a no-code application development platform.</w:t>
      </w:r>
      <w:r>
        <w:rPr>
          <w:spacing w:val="-15"/>
        </w:rPr>
        <w:t xml:space="preserve"> </w:t>
      </w:r>
      <w:r>
        <w:t>It</w:t>
      </w:r>
      <w:r>
        <w:rPr>
          <w:spacing w:val="-12"/>
        </w:rPr>
        <w:t xml:space="preserve"> </w:t>
      </w:r>
      <w:r>
        <w:t>enables</w:t>
      </w:r>
      <w:r>
        <w:rPr>
          <w:spacing w:val="-13"/>
        </w:rPr>
        <w:t xml:space="preserve"> </w:t>
      </w:r>
      <w:r>
        <w:t>entrepreneurs,</w:t>
      </w:r>
      <w:r>
        <w:rPr>
          <w:spacing w:val="-12"/>
        </w:rPr>
        <w:t xml:space="preserve"> </w:t>
      </w:r>
      <w:r>
        <w:t>startups,</w:t>
      </w:r>
      <w:r>
        <w:rPr>
          <w:spacing w:val="-13"/>
        </w:rPr>
        <w:t xml:space="preserve"> </w:t>
      </w:r>
      <w:r>
        <w:t>and</w:t>
      </w:r>
      <w:r>
        <w:rPr>
          <w:spacing w:val="-12"/>
        </w:rPr>
        <w:t xml:space="preserve"> </w:t>
      </w:r>
      <w:r>
        <w:t>developers</w:t>
      </w:r>
      <w:r>
        <w:rPr>
          <w:spacing w:val="-13"/>
        </w:rPr>
        <w:t xml:space="preserve"> </w:t>
      </w:r>
      <w:r>
        <w:t>to</w:t>
      </w:r>
      <w:r>
        <w:rPr>
          <w:spacing w:val="-12"/>
        </w:rPr>
        <w:t xml:space="preserve"> </w:t>
      </w:r>
      <w:r>
        <w:t>create</w:t>
      </w:r>
      <w:r>
        <w:rPr>
          <w:spacing w:val="-12"/>
        </w:rPr>
        <w:t xml:space="preserve"> </w:t>
      </w:r>
      <w:r>
        <w:t>fully</w:t>
      </w:r>
      <w:r>
        <w:rPr>
          <w:spacing w:val="-13"/>
        </w:rPr>
        <w:t xml:space="preserve"> </w:t>
      </w:r>
      <w:r>
        <w:t>functional</w:t>
      </w:r>
      <w:r>
        <w:rPr>
          <w:spacing w:val="-12"/>
        </w:rPr>
        <w:t xml:space="preserve"> </w:t>
      </w:r>
      <w:r>
        <w:t>web</w:t>
      </w:r>
      <w:r>
        <w:rPr>
          <w:spacing w:val="-13"/>
        </w:rPr>
        <w:t xml:space="preserve"> </w:t>
      </w:r>
      <w:r>
        <w:t>applications</w:t>
      </w:r>
      <w:r>
        <w:rPr>
          <w:spacing w:val="-12"/>
        </w:rPr>
        <w:t xml:space="preserve"> </w:t>
      </w:r>
      <w:r>
        <w:t>using</w:t>
      </w:r>
      <w:r>
        <w:rPr>
          <w:spacing w:val="-11"/>
        </w:rPr>
        <w:t xml:space="preserve"> </w:t>
      </w:r>
      <w:r>
        <w:t>a</w:t>
      </w:r>
      <w:r>
        <w:rPr>
          <w:spacing w:val="-12"/>
        </w:rPr>
        <w:t xml:space="preserve"> </w:t>
      </w:r>
      <w:r>
        <w:t>visual</w:t>
      </w:r>
      <w:r>
        <w:rPr>
          <w:spacing w:val="-10"/>
        </w:rPr>
        <w:t xml:space="preserve"> </w:t>
      </w:r>
      <w:r>
        <w:t>drag- and-drop</w:t>
      </w:r>
      <w:r>
        <w:rPr>
          <w:spacing w:val="-10"/>
        </w:rPr>
        <w:t xml:space="preserve"> </w:t>
      </w:r>
      <w:r>
        <w:t>interface.</w:t>
      </w:r>
      <w:r>
        <w:rPr>
          <w:spacing w:val="-7"/>
        </w:rPr>
        <w:t xml:space="preserve"> </w:t>
      </w:r>
      <w:r>
        <w:t>The</w:t>
      </w:r>
      <w:r>
        <w:rPr>
          <w:spacing w:val="-8"/>
        </w:rPr>
        <w:t xml:space="preserve"> </w:t>
      </w:r>
      <w:r>
        <w:t>platform</w:t>
      </w:r>
      <w:r>
        <w:rPr>
          <w:spacing w:val="-8"/>
        </w:rPr>
        <w:t xml:space="preserve"> </w:t>
      </w:r>
      <w:r>
        <w:t>supports</w:t>
      </w:r>
      <w:r>
        <w:rPr>
          <w:spacing w:val="-9"/>
        </w:rPr>
        <w:t xml:space="preserve"> </w:t>
      </w:r>
      <w:r>
        <w:t>workflow</w:t>
      </w:r>
      <w:r>
        <w:rPr>
          <w:spacing w:val="-8"/>
        </w:rPr>
        <w:t xml:space="preserve"> </w:t>
      </w:r>
      <w:r>
        <w:t>automation,</w:t>
      </w:r>
      <w:r>
        <w:rPr>
          <w:spacing w:val="-11"/>
        </w:rPr>
        <w:t xml:space="preserve"> </w:t>
      </w:r>
      <w:r>
        <w:t>database</w:t>
      </w:r>
      <w:r>
        <w:rPr>
          <w:spacing w:val="-9"/>
        </w:rPr>
        <w:t xml:space="preserve"> </w:t>
      </w:r>
      <w:r>
        <w:t>management,</w:t>
      </w:r>
      <w:r>
        <w:rPr>
          <w:spacing w:val="-11"/>
        </w:rPr>
        <w:t xml:space="preserve"> </w:t>
      </w:r>
      <w:r>
        <w:t>third-party</w:t>
      </w:r>
      <w:r>
        <w:rPr>
          <w:spacing w:val="-8"/>
        </w:rPr>
        <w:t xml:space="preserve"> </w:t>
      </w:r>
      <w:r>
        <w:t>integrations,</w:t>
      </w:r>
      <w:r>
        <w:rPr>
          <w:spacing w:val="-11"/>
        </w:rPr>
        <w:t xml:space="preserve"> </w:t>
      </w:r>
      <w:r>
        <w:t>and</w:t>
      </w:r>
      <w:r>
        <w:rPr>
          <w:spacing w:val="-10"/>
        </w:rPr>
        <w:t xml:space="preserve"> </w:t>
      </w:r>
      <w:r>
        <w:t>AI- powered features to accelerate product development</w:t>
      </w:r>
    </w:p>
    <w:p w14:paraId="643D99A5" w14:textId="77777777" w:rsidR="00EF7B3A" w:rsidRDefault="00EF7B3A">
      <w:pPr>
        <w:pStyle w:val="BodyText"/>
        <w:spacing w:before="2"/>
        <w:ind w:left="0" w:firstLine="0"/>
      </w:pPr>
    </w:p>
    <w:p w14:paraId="2A3C30A6" w14:textId="77777777" w:rsidR="00EF7B3A" w:rsidRDefault="00000000">
      <w:pPr>
        <w:ind w:left="883"/>
        <w:rPr>
          <w:b/>
        </w:rPr>
      </w:pPr>
      <w:r>
        <w:rPr>
          <w:b/>
          <w:u w:val="single"/>
        </w:rPr>
        <w:t>Roles</w:t>
      </w:r>
      <w:r>
        <w:rPr>
          <w:b/>
          <w:spacing w:val="-4"/>
          <w:u w:val="single"/>
        </w:rPr>
        <w:t xml:space="preserve"> </w:t>
      </w:r>
      <w:r>
        <w:rPr>
          <w:b/>
          <w:u w:val="single"/>
        </w:rPr>
        <w:t>and</w:t>
      </w:r>
      <w:r>
        <w:rPr>
          <w:b/>
          <w:spacing w:val="1"/>
          <w:u w:val="single"/>
        </w:rPr>
        <w:t xml:space="preserve"> </w:t>
      </w:r>
      <w:r>
        <w:rPr>
          <w:b/>
          <w:spacing w:val="-2"/>
          <w:u w:val="single"/>
        </w:rPr>
        <w:t>Responsibilities</w:t>
      </w:r>
      <w:r>
        <w:rPr>
          <w:b/>
          <w:spacing w:val="-2"/>
        </w:rPr>
        <w:t>:</w:t>
      </w:r>
    </w:p>
    <w:p w14:paraId="622324BF" w14:textId="77777777" w:rsidR="00EF7B3A" w:rsidRDefault="00EF7B3A">
      <w:pPr>
        <w:pStyle w:val="BodyText"/>
        <w:ind w:left="0" w:firstLine="0"/>
        <w:rPr>
          <w:b/>
        </w:rPr>
      </w:pPr>
    </w:p>
    <w:p w14:paraId="7945A86C" w14:textId="77777777" w:rsidR="00EF7B3A" w:rsidRDefault="00000000">
      <w:pPr>
        <w:pStyle w:val="ListParagraph"/>
        <w:numPr>
          <w:ilvl w:val="0"/>
          <w:numId w:val="5"/>
        </w:numPr>
        <w:tabs>
          <w:tab w:val="left" w:pos="1209"/>
        </w:tabs>
        <w:spacing w:before="1"/>
        <w:ind w:left="1209" w:hanging="359"/>
      </w:pPr>
      <w:r>
        <w:t>Designing,</w:t>
      </w:r>
      <w:r>
        <w:rPr>
          <w:spacing w:val="-10"/>
        </w:rPr>
        <w:t xml:space="preserve"> </w:t>
      </w:r>
      <w:r>
        <w:t>creating</w:t>
      </w:r>
      <w:r>
        <w:rPr>
          <w:spacing w:val="-4"/>
        </w:rPr>
        <w:t xml:space="preserve"> </w:t>
      </w:r>
      <w:r>
        <w:t>and</w:t>
      </w:r>
      <w:r>
        <w:rPr>
          <w:spacing w:val="-6"/>
        </w:rPr>
        <w:t xml:space="preserve"> </w:t>
      </w:r>
      <w:r>
        <w:t>maintaining</w:t>
      </w:r>
      <w:r>
        <w:rPr>
          <w:spacing w:val="-4"/>
        </w:rPr>
        <w:t xml:space="preserve"> </w:t>
      </w:r>
      <w:r>
        <w:t>GIT</w:t>
      </w:r>
      <w:r>
        <w:rPr>
          <w:spacing w:val="-7"/>
        </w:rPr>
        <w:t xml:space="preserve"> </w:t>
      </w:r>
      <w:r>
        <w:t>repositories</w:t>
      </w:r>
      <w:r>
        <w:rPr>
          <w:spacing w:val="-5"/>
        </w:rPr>
        <w:t xml:space="preserve"> </w:t>
      </w:r>
      <w:r>
        <w:t>as</w:t>
      </w:r>
      <w:r>
        <w:rPr>
          <w:spacing w:val="-5"/>
        </w:rPr>
        <w:t xml:space="preserve"> </w:t>
      </w:r>
      <w:r>
        <w:t>per</w:t>
      </w:r>
      <w:r>
        <w:rPr>
          <w:spacing w:val="-5"/>
        </w:rPr>
        <w:t xml:space="preserve"> </w:t>
      </w:r>
      <w:r>
        <w:t>the</w:t>
      </w:r>
      <w:r>
        <w:rPr>
          <w:spacing w:val="-1"/>
        </w:rPr>
        <w:t xml:space="preserve"> </w:t>
      </w:r>
      <w:r>
        <w:t>client</w:t>
      </w:r>
      <w:r>
        <w:rPr>
          <w:spacing w:val="-7"/>
        </w:rPr>
        <w:t xml:space="preserve"> </w:t>
      </w:r>
      <w:r>
        <w:rPr>
          <w:spacing w:val="-2"/>
        </w:rPr>
        <w:t>specifications.</w:t>
      </w:r>
    </w:p>
    <w:p w14:paraId="005B2CCD" w14:textId="77777777" w:rsidR="00EF7B3A" w:rsidRDefault="00000000">
      <w:pPr>
        <w:pStyle w:val="ListParagraph"/>
        <w:numPr>
          <w:ilvl w:val="0"/>
          <w:numId w:val="5"/>
        </w:numPr>
        <w:tabs>
          <w:tab w:val="left" w:pos="1209"/>
        </w:tabs>
        <w:spacing w:line="266" w:lineRule="exact"/>
        <w:ind w:left="1209" w:hanging="359"/>
      </w:pPr>
      <w:r>
        <w:t>(Linux/Ubuntu)</w:t>
      </w:r>
      <w:r>
        <w:rPr>
          <w:spacing w:val="-8"/>
        </w:rPr>
        <w:t xml:space="preserve"> </w:t>
      </w:r>
      <w:r>
        <w:t>and</w:t>
      </w:r>
      <w:r>
        <w:rPr>
          <w:spacing w:val="-6"/>
        </w:rPr>
        <w:t xml:space="preserve"> </w:t>
      </w:r>
      <w:r>
        <w:t>configuring</w:t>
      </w:r>
      <w:r>
        <w:rPr>
          <w:spacing w:val="-6"/>
        </w:rPr>
        <w:t xml:space="preserve"> </w:t>
      </w:r>
      <w:r>
        <w:t>the</w:t>
      </w:r>
      <w:r>
        <w:rPr>
          <w:spacing w:val="-6"/>
        </w:rPr>
        <w:t xml:space="preserve"> </w:t>
      </w:r>
      <w:r>
        <w:t>servers</w:t>
      </w:r>
      <w:r>
        <w:rPr>
          <w:spacing w:val="-6"/>
        </w:rPr>
        <w:t xml:space="preserve"> </w:t>
      </w:r>
      <w:r>
        <w:t>for</w:t>
      </w:r>
      <w:r>
        <w:rPr>
          <w:spacing w:val="-6"/>
        </w:rPr>
        <w:t xml:space="preserve"> </w:t>
      </w:r>
      <w:r>
        <w:t>specified</w:t>
      </w:r>
      <w:r>
        <w:rPr>
          <w:spacing w:val="-6"/>
        </w:rPr>
        <w:t xml:space="preserve"> </w:t>
      </w:r>
      <w:r>
        <w:rPr>
          <w:spacing w:val="-2"/>
        </w:rPr>
        <w:t>applications.</w:t>
      </w:r>
    </w:p>
    <w:p w14:paraId="44D267CC" w14:textId="77777777" w:rsidR="00EF7B3A" w:rsidRDefault="00000000">
      <w:pPr>
        <w:pStyle w:val="ListParagraph"/>
        <w:numPr>
          <w:ilvl w:val="0"/>
          <w:numId w:val="5"/>
        </w:numPr>
        <w:tabs>
          <w:tab w:val="left" w:pos="1209"/>
        </w:tabs>
        <w:spacing w:line="266" w:lineRule="exact"/>
        <w:ind w:left="1209" w:hanging="359"/>
      </w:pPr>
      <w:r>
        <w:t>Performed</w:t>
      </w:r>
      <w:r>
        <w:rPr>
          <w:spacing w:val="-10"/>
        </w:rPr>
        <w:t xml:space="preserve"> </w:t>
      </w:r>
      <w:r>
        <w:t>Linux</w:t>
      </w:r>
      <w:r>
        <w:rPr>
          <w:spacing w:val="-6"/>
        </w:rPr>
        <w:t xml:space="preserve"> </w:t>
      </w:r>
      <w:r>
        <w:t>systems</w:t>
      </w:r>
      <w:r>
        <w:rPr>
          <w:spacing w:val="-6"/>
        </w:rPr>
        <w:t xml:space="preserve"> </w:t>
      </w:r>
      <w:r>
        <w:t>patch</w:t>
      </w:r>
      <w:r>
        <w:rPr>
          <w:spacing w:val="-8"/>
        </w:rPr>
        <w:t xml:space="preserve"> </w:t>
      </w:r>
      <w:r>
        <w:t>management</w:t>
      </w:r>
      <w:r>
        <w:rPr>
          <w:spacing w:val="-9"/>
        </w:rPr>
        <w:t xml:space="preserve"> </w:t>
      </w:r>
      <w:r>
        <w:t>configurations</w:t>
      </w:r>
      <w:r>
        <w:rPr>
          <w:spacing w:val="-6"/>
        </w:rPr>
        <w:t xml:space="preserve"> </w:t>
      </w:r>
      <w:r>
        <w:t>on</w:t>
      </w:r>
      <w:r>
        <w:rPr>
          <w:spacing w:val="-7"/>
        </w:rPr>
        <w:t xml:space="preserve"> </w:t>
      </w:r>
      <w:r>
        <w:t>Amazon</w:t>
      </w:r>
      <w:r>
        <w:rPr>
          <w:spacing w:val="-7"/>
        </w:rPr>
        <w:t xml:space="preserve"> </w:t>
      </w:r>
      <w:r>
        <w:t>EC2</w:t>
      </w:r>
      <w:r>
        <w:rPr>
          <w:spacing w:val="-8"/>
        </w:rPr>
        <w:t xml:space="preserve"> </w:t>
      </w:r>
      <w:r>
        <w:rPr>
          <w:spacing w:val="-2"/>
        </w:rPr>
        <w:t>instances.</w:t>
      </w:r>
    </w:p>
    <w:p w14:paraId="56E4E735" w14:textId="77777777" w:rsidR="00EF7B3A" w:rsidRDefault="00000000">
      <w:pPr>
        <w:pStyle w:val="ListParagraph"/>
        <w:numPr>
          <w:ilvl w:val="0"/>
          <w:numId w:val="5"/>
        </w:numPr>
        <w:tabs>
          <w:tab w:val="left" w:pos="1209"/>
        </w:tabs>
        <w:ind w:left="1209" w:hanging="359"/>
      </w:pPr>
      <w:r>
        <w:t>Implemented</w:t>
      </w:r>
      <w:r>
        <w:rPr>
          <w:spacing w:val="-8"/>
        </w:rPr>
        <w:t xml:space="preserve"> </w:t>
      </w:r>
      <w:r>
        <w:t>CI/CD</w:t>
      </w:r>
      <w:r>
        <w:rPr>
          <w:spacing w:val="-8"/>
        </w:rPr>
        <w:t xml:space="preserve"> </w:t>
      </w:r>
      <w:r>
        <w:t>using</w:t>
      </w:r>
      <w:r>
        <w:rPr>
          <w:spacing w:val="-6"/>
        </w:rPr>
        <w:t xml:space="preserve"> </w:t>
      </w:r>
      <w:r>
        <w:t>Jenkins,</w:t>
      </w:r>
      <w:r>
        <w:rPr>
          <w:spacing w:val="-9"/>
        </w:rPr>
        <w:t xml:space="preserve"> </w:t>
      </w:r>
      <w:r>
        <w:t>Docker&amp;</w:t>
      </w:r>
      <w:r>
        <w:rPr>
          <w:spacing w:val="-8"/>
        </w:rPr>
        <w:t xml:space="preserve"> </w:t>
      </w:r>
      <w:r>
        <w:rPr>
          <w:spacing w:val="-2"/>
        </w:rPr>
        <w:t>Kubernetes.</w:t>
      </w:r>
    </w:p>
    <w:p w14:paraId="2686CC46" w14:textId="77777777" w:rsidR="00EF7B3A" w:rsidRDefault="00000000">
      <w:pPr>
        <w:pStyle w:val="ListParagraph"/>
        <w:numPr>
          <w:ilvl w:val="0"/>
          <w:numId w:val="5"/>
        </w:numPr>
        <w:tabs>
          <w:tab w:val="left" w:pos="1210"/>
        </w:tabs>
        <w:ind w:right="591"/>
      </w:pPr>
      <w:r>
        <w:t>Creating</w:t>
      </w:r>
      <w:r>
        <w:rPr>
          <w:spacing w:val="-2"/>
        </w:rPr>
        <w:t xml:space="preserve"> </w:t>
      </w:r>
      <w:r>
        <w:t>and</w:t>
      </w:r>
      <w:r>
        <w:rPr>
          <w:spacing w:val="-4"/>
        </w:rPr>
        <w:t xml:space="preserve"> </w:t>
      </w:r>
      <w:r>
        <w:t>Managing</w:t>
      </w:r>
      <w:r>
        <w:rPr>
          <w:spacing w:val="-2"/>
        </w:rPr>
        <w:t xml:space="preserve"> </w:t>
      </w:r>
      <w:r>
        <w:t>S3</w:t>
      </w:r>
      <w:r>
        <w:rPr>
          <w:spacing w:val="-5"/>
        </w:rPr>
        <w:t xml:space="preserve"> </w:t>
      </w:r>
      <w:r>
        <w:t>buckets to</w:t>
      </w:r>
      <w:r>
        <w:rPr>
          <w:spacing w:val="-4"/>
        </w:rPr>
        <w:t xml:space="preserve"> </w:t>
      </w:r>
      <w:r>
        <w:t>store</w:t>
      </w:r>
      <w:r>
        <w:rPr>
          <w:spacing w:val="-3"/>
        </w:rPr>
        <w:t xml:space="preserve"> </w:t>
      </w:r>
      <w:r>
        <w:t>data.</w:t>
      </w:r>
      <w:r>
        <w:rPr>
          <w:spacing w:val="-2"/>
        </w:rPr>
        <w:t xml:space="preserve"> </w:t>
      </w:r>
      <w:r>
        <w:t>Responsible</w:t>
      </w:r>
      <w:r>
        <w:rPr>
          <w:spacing w:val="-3"/>
        </w:rPr>
        <w:t xml:space="preserve"> </w:t>
      </w:r>
      <w:r>
        <w:t>for</w:t>
      </w:r>
      <w:r>
        <w:rPr>
          <w:spacing w:val="-3"/>
        </w:rPr>
        <w:t xml:space="preserve"> </w:t>
      </w:r>
      <w:r>
        <w:t>creating</w:t>
      </w:r>
      <w:r>
        <w:rPr>
          <w:spacing w:val="-2"/>
        </w:rPr>
        <w:t xml:space="preserve"> </w:t>
      </w:r>
      <w:r>
        <w:t>Kubernetes,</w:t>
      </w:r>
      <w:r>
        <w:rPr>
          <w:spacing w:val="-5"/>
        </w:rPr>
        <w:t xml:space="preserve"> </w:t>
      </w:r>
      <w:r>
        <w:t>manifest</w:t>
      </w:r>
      <w:r>
        <w:rPr>
          <w:spacing w:val="-5"/>
        </w:rPr>
        <w:t xml:space="preserve"> </w:t>
      </w:r>
      <w:r>
        <w:t>files</w:t>
      </w:r>
      <w:r>
        <w:rPr>
          <w:spacing w:val="-3"/>
        </w:rPr>
        <w:t xml:space="preserve"> </w:t>
      </w:r>
      <w:r>
        <w:t>like</w:t>
      </w:r>
      <w:r>
        <w:rPr>
          <w:spacing w:val="-3"/>
        </w:rPr>
        <w:t xml:space="preserve"> </w:t>
      </w:r>
      <w:r>
        <w:t>daemon sets, replica sets, deployments.</w:t>
      </w:r>
    </w:p>
    <w:p w14:paraId="1C57621D" w14:textId="77777777" w:rsidR="00EF7B3A" w:rsidRDefault="00000000">
      <w:pPr>
        <w:pStyle w:val="ListParagraph"/>
        <w:numPr>
          <w:ilvl w:val="0"/>
          <w:numId w:val="5"/>
        </w:numPr>
        <w:tabs>
          <w:tab w:val="left" w:pos="1209"/>
        </w:tabs>
        <w:spacing w:before="1"/>
        <w:ind w:left="1209" w:hanging="359"/>
      </w:pPr>
      <w:r>
        <w:t>Experience</w:t>
      </w:r>
      <w:r>
        <w:rPr>
          <w:spacing w:val="-8"/>
        </w:rPr>
        <w:t xml:space="preserve"> </w:t>
      </w:r>
      <w:r>
        <w:t>in</w:t>
      </w:r>
      <w:r>
        <w:rPr>
          <w:spacing w:val="-7"/>
        </w:rPr>
        <w:t xml:space="preserve"> </w:t>
      </w:r>
      <w:r>
        <w:t>Kubernetes</w:t>
      </w:r>
      <w:r>
        <w:rPr>
          <w:spacing w:val="-6"/>
        </w:rPr>
        <w:t xml:space="preserve"> </w:t>
      </w:r>
      <w:r>
        <w:t>cluster</w:t>
      </w:r>
      <w:r>
        <w:rPr>
          <w:spacing w:val="-6"/>
        </w:rPr>
        <w:t xml:space="preserve"> </w:t>
      </w:r>
      <w:r>
        <w:t>setup</w:t>
      </w:r>
      <w:r>
        <w:rPr>
          <w:spacing w:val="-6"/>
        </w:rPr>
        <w:t xml:space="preserve"> </w:t>
      </w:r>
      <w:r>
        <w:t>and</w:t>
      </w:r>
      <w:r>
        <w:rPr>
          <w:spacing w:val="-3"/>
        </w:rPr>
        <w:t xml:space="preserve"> </w:t>
      </w:r>
      <w:r>
        <w:t>deploying</w:t>
      </w:r>
      <w:r>
        <w:rPr>
          <w:spacing w:val="-9"/>
        </w:rPr>
        <w:t xml:space="preserve"> </w:t>
      </w:r>
      <w:r>
        <w:t>applications</w:t>
      </w:r>
      <w:r>
        <w:rPr>
          <w:spacing w:val="-6"/>
        </w:rPr>
        <w:t xml:space="preserve"> </w:t>
      </w:r>
      <w:r>
        <w:t>in</w:t>
      </w:r>
      <w:r>
        <w:rPr>
          <w:spacing w:val="-7"/>
        </w:rPr>
        <w:t xml:space="preserve"> </w:t>
      </w:r>
      <w:r>
        <w:t>Kubernetes</w:t>
      </w:r>
      <w:r>
        <w:rPr>
          <w:spacing w:val="-5"/>
        </w:rPr>
        <w:t xml:space="preserve"> </w:t>
      </w:r>
      <w:r>
        <w:rPr>
          <w:spacing w:val="-2"/>
        </w:rPr>
        <w:t>cluster.</w:t>
      </w:r>
    </w:p>
    <w:p w14:paraId="5F5BAD5A" w14:textId="77777777" w:rsidR="00EF7B3A" w:rsidRDefault="00000000">
      <w:pPr>
        <w:pStyle w:val="ListParagraph"/>
        <w:numPr>
          <w:ilvl w:val="0"/>
          <w:numId w:val="5"/>
        </w:numPr>
        <w:tabs>
          <w:tab w:val="left" w:pos="1209"/>
        </w:tabs>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5B164616" w14:textId="77777777" w:rsidR="00EF7B3A" w:rsidRDefault="00000000">
      <w:pPr>
        <w:pStyle w:val="ListParagraph"/>
        <w:numPr>
          <w:ilvl w:val="0"/>
          <w:numId w:val="5"/>
        </w:numPr>
        <w:tabs>
          <w:tab w:val="left" w:pos="1209"/>
        </w:tabs>
        <w:spacing w:before="1"/>
        <w:ind w:left="1209" w:hanging="359"/>
      </w:pPr>
      <w:r>
        <w:t>Managed</w:t>
      </w:r>
      <w:r>
        <w:rPr>
          <w:spacing w:val="-9"/>
        </w:rPr>
        <w:t xml:space="preserve"> </w:t>
      </w:r>
      <w:r>
        <w:t>and</w:t>
      </w:r>
      <w:r>
        <w:rPr>
          <w:spacing w:val="-6"/>
        </w:rPr>
        <w:t xml:space="preserve"> </w:t>
      </w:r>
      <w:r>
        <w:t>monitored</w:t>
      </w:r>
      <w:r>
        <w:rPr>
          <w:spacing w:val="-7"/>
        </w:rPr>
        <w:t xml:space="preserve"> </w:t>
      </w:r>
      <w:r>
        <w:t>the</w:t>
      </w:r>
      <w:r>
        <w:rPr>
          <w:spacing w:val="-5"/>
        </w:rPr>
        <w:t xml:space="preserve"> </w:t>
      </w:r>
      <w:r>
        <w:t>server</w:t>
      </w:r>
      <w:r>
        <w:rPr>
          <w:spacing w:val="-6"/>
        </w:rPr>
        <w:t xml:space="preserve"> </w:t>
      </w:r>
      <w:r>
        <w:t>and</w:t>
      </w:r>
      <w:r>
        <w:rPr>
          <w:spacing w:val="-6"/>
        </w:rPr>
        <w:t xml:space="preserve"> </w:t>
      </w:r>
      <w:r>
        <w:t>network</w:t>
      </w:r>
      <w:r>
        <w:rPr>
          <w:spacing w:val="-6"/>
        </w:rPr>
        <w:t xml:space="preserve"> </w:t>
      </w:r>
      <w:r>
        <w:t>infrastructure</w:t>
      </w:r>
      <w:r>
        <w:rPr>
          <w:spacing w:val="-5"/>
        </w:rPr>
        <w:t xml:space="preserve"> </w:t>
      </w:r>
      <w:r>
        <w:t>using</w:t>
      </w:r>
      <w:r>
        <w:rPr>
          <w:spacing w:val="-5"/>
        </w:rPr>
        <w:t xml:space="preserve"> </w:t>
      </w:r>
      <w:r>
        <w:t>Grafana</w:t>
      </w:r>
      <w:r>
        <w:rPr>
          <w:spacing w:val="-5"/>
        </w:rPr>
        <w:t xml:space="preserve"> </w:t>
      </w:r>
      <w:r>
        <w:t>and</w:t>
      </w:r>
      <w:r>
        <w:rPr>
          <w:spacing w:val="-6"/>
        </w:rPr>
        <w:t xml:space="preserve"> </w:t>
      </w:r>
      <w:proofErr w:type="spellStart"/>
      <w:r>
        <w:rPr>
          <w:spacing w:val="-2"/>
        </w:rPr>
        <w:t>Promothues</w:t>
      </w:r>
      <w:proofErr w:type="spellEnd"/>
      <w:r>
        <w:rPr>
          <w:spacing w:val="-2"/>
        </w:rPr>
        <w:t>.</w:t>
      </w:r>
    </w:p>
    <w:p w14:paraId="008BA585" w14:textId="77777777" w:rsidR="00EF7B3A" w:rsidRDefault="00000000">
      <w:pPr>
        <w:pStyle w:val="ListParagraph"/>
        <w:numPr>
          <w:ilvl w:val="0"/>
          <w:numId w:val="5"/>
        </w:numPr>
        <w:tabs>
          <w:tab w:val="left" w:pos="1210"/>
        </w:tabs>
        <w:ind w:right="1613"/>
      </w:pPr>
      <w:r>
        <w:t>Continuous</w:t>
      </w:r>
      <w:r>
        <w:rPr>
          <w:spacing w:val="-4"/>
        </w:rPr>
        <w:t xml:space="preserve"> </w:t>
      </w:r>
      <w:r>
        <w:t>Delivery</w:t>
      </w:r>
      <w:r>
        <w:rPr>
          <w:spacing w:val="-4"/>
        </w:rPr>
        <w:t xml:space="preserve"> </w:t>
      </w:r>
      <w:r>
        <w:t>is</w:t>
      </w:r>
      <w:r>
        <w:rPr>
          <w:spacing w:val="-4"/>
        </w:rPr>
        <w:t xml:space="preserve"> </w:t>
      </w:r>
      <w:r>
        <w:t>being</w:t>
      </w:r>
      <w:r>
        <w:rPr>
          <w:spacing w:val="-3"/>
        </w:rPr>
        <w:t xml:space="preserve"> </w:t>
      </w:r>
      <w:r>
        <w:t>enabled</w:t>
      </w:r>
      <w:r>
        <w:rPr>
          <w:spacing w:val="-5"/>
        </w:rPr>
        <w:t xml:space="preserve"> </w:t>
      </w:r>
      <w:r>
        <w:t>through</w:t>
      </w:r>
      <w:r>
        <w:rPr>
          <w:spacing w:val="-5"/>
        </w:rPr>
        <w:t xml:space="preserve"> </w:t>
      </w:r>
      <w:r>
        <w:t>deployment</w:t>
      </w:r>
      <w:r>
        <w:rPr>
          <w:spacing w:val="-7"/>
        </w:rPr>
        <w:t xml:space="preserve"> </w:t>
      </w:r>
      <w:r>
        <w:t>into</w:t>
      </w:r>
      <w:r>
        <w:rPr>
          <w:spacing w:val="-5"/>
        </w:rPr>
        <w:t xml:space="preserve"> </w:t>
      </w:r>
      <w:r>
        <w:t>several</w:t>
      </w:r>
      <w:r>
        <w:rPr>
          <w:spacing w:val="-2"/>
        </w:rPr>
        <w:t xml:space="preserve"> </w:t>
      </w:r>
      <w:r>
        <w:t>environments</w:t>
      </w:r>
      <w:r>
        <w:rPr>
          <w:spacing w:val="-4"/>
        </w:rPr>
        <w:t xml:space="preserve"> </w:t>
      </w:r>
      <w:r>
        <w:t>of</w:t>
      </w:r>
      <w:r>
        <w:rPr>
          <w:spacing w:val="-4"/>
        </w:rPr>
        <w:t xml:space="preserve"> </w:t>
      </w:r>
      <w:r>
        <w:t>Test,</w:t>
      </w:r>
      <w:r>
        <w:rPr>
          <w:spacing w:val="-7"/>
        </w:rPr>
        <w:t xml:space="preserve"> </w:t>
      </w:r>
      <w:r>
        <w:t>QA,</w:t>
      </w:r>
      <w:r>
        <w:rPr>
          <w:spacing w:val="-7"/>
        </w:rPr>
        <w:t xml:space="preserve"> </w:t>
      </w:r>
      <w:r>
        <w:t>and Production using Jenkins.</w:t>
      </w:r>
    </w:p>
    <w:p w14:paraId="08598589" w14:textId="77777777" w:rsidR="00EF7B3A" w:rsidRDefault="00EF7B3A">
      <w:pPr>
        <w:pStyle w:val="ListParagraph"/>
        <w:sectPr w:rsidR="00EF7B3A">
          <w:pgSz w:w="12240" w:h="15840"/>
          <w:pgMar w:top="820" w:right="0" w:bottom="280" w:left="360" w:header="720" w:footer="720" w:gutter="0"/>
          <w:cols w:space="720"/>
        </w:sectPr>
      </w:pPr>
    </w:p>
    <w:p w14:paraId="6D647E4F" w14:textId="77777777" w:rsidR="00EF7B3A" w:rsidRDefault="00000000">
      <w:pPr>
        <w:pStyle w:val="ListParagraph"/>
        <w:numPr>
          <w:ilvl w:val="0"/>
          <w:numId w:val="5"/>
        </w:numPr>
        <w:tabs>
          <w:tab w:val="left" w:pos="1210"/>
        </w:tabs>
        <w:spacing w:before="39"/>
        <w:ind w:right="1280"/>
      </w:pPr>
      <w:r>
        <w:lastRenderedPageBreak/>
        <w:t>Enabling</w:t>
      </w:r>
      <w:r>
        <w:rPr>
          <w:spacing w:val="-3"/>
        </w:rPr>
        <w:t xml:space="preserve"> </w:t>
      </w:r>
      <w:r>
        <w:t>the</w:t>
      </w:r>
      <w:r>
        <w:rPr>
          <w:spacing w:val="-4"/>
        </w:rPr>
        <w:t xml:space="preserve"> </w:t>
      </w:r>
      <w:r>
        <w:t>SonarQube</w:t>
      </w:r>
      <w:r>
        <w:rPr>
          <w:spacing w:val="-4"/>
        </w:rPr>
        <w:t xml:space="preserve"> </w:t>
      </w:r>
      <w:r>
        <w:t>Quality</w:t>
      </w:r>
      <w:r>
        <w:rPr>
          <w:spacing w:val="-4"/>
        </w:rPr>
        <w:t xml:space="preserve"> </w:t>
      </w:r>
      <w:r>
        <w:t>gates</w:t>
      </w:r>
      <w:r>
        <w:rPr>
          <w:spacing w:val="-4"/>
        </w:rPr>
        <w:t xml:space="preserve"> </w:t>
      </w:r>
      <w:r>
        <w:t>for</w:t>
      </w:r>
      <w:r>
        <w:rPr>
          <w:spacing w:val="-1"/>
        </w:rPr>
        <w:t xml:space="preserve"> </w:t>
      </w:r>
      <w:r>
        <w:t>the</w:t>
      </w:r>
      <w:r>
        <w:rPr>
          <w:spacing w:val="-4"/>
        </w:rPr>
        <w:t xml:space="preserve"> </w:t>
      </w:r>
      <w:r>
        <w:t>modules</w:t>
      </w:r>
      <w:r>
        <w:rPr>
          <w:spacing w:val="-4"/>
        </w:rPr>
        <w:t xml:space="preserve"> </w:t>
      </w:r>
      <w:r>
        <w:t>of</w:t>
      </w:r>
      <w:r>
        <w:rPr>
          <w:spacing w:val="-4"/>
        </w:rPr>
        <w:t xml:space="preserve"> </w:t>
      </w:r>
      <w:r>
        <w:t>the</w:t>
      </w:r>
      <w:r>
        <w:rPr>
          <w:spacing w:val="-4"/>
        </w:rPr>
        <w:t xml:space="preserve"> </w:t>
      </w:r>
      <w:r>
        <w:t>project</w:t>
      </w:r>
      <w:r>
        <w:rPr>
          <w:spacing w:val="-2"/>
        </w:rPr>
        <w:t xml:space="preserve"> </w:t>
      </w:r>
      <w:r>
        <w:t>to</w:t>
      </w:r>
      <w:r>
        <w:rPr>
          <w:spacing w:val="-5"/>
        </w:rPr>
        <w:t xml:space="preserve"> </w:t>
      </w:r>
      <w:r>
        <w:t>maintain</w:t>
      </w:r>
      <w:r>
        <w:rPr>
          <w:spacing w:val="-5"/>
        </w:rPr>
        <w:t xml:space="preserve"> </w:t>
      </w:r>
      <w:r>
        <w:t>the</w:t>
      </w:r>
      <w:r>
        <w:rPr>
          <w:spacing w:val="-4"/>
        </w:rPr>
        <w:t xml:space="preserve"> </w:t>
      </w:r>
      <w:r>
        <w:t>Stability</w:t>
      </w:r>
      <w:r>
        <w:rPr>
          <w:spacing w:val="-4"/>
        </w:rPr>
        <w:t xml:space="preserve"> </w:t>
      </w:r>
      <w:r>
        <w:t>of</w:t>
      </w:r>
      <w:r>
        <w:rPr>
          <w:spacing w:val="-4"/>
        </w:rPr>
        <w:t xml:space="preserve"> </w:t>
      </w:r>
      <w:r>
        <w:t>the code quality. Enabling the SonarQube Quality gates for the modules of the project to maintain code quality.</w:t>
      </w:r>
    </w:p>
    <w:p w14:paraId="434E821D" w14:textId="77777777" w:rsidR="00EF7B3A" w:rsidRDefault="00000000">
      <w:pPr>
        <w:pStyle w:val="ListParagraph"/>
        <w:numPr>
          <w:ilvl w:val="0"/>
          <w:numId w:val="5"/>
        </w:numPr>
        <w:tabs>
          <w:tab w:val="left" w:pos="1209"/>
        </w:tabs>
        <w:spacing w:before="1"/>
        <w:ind w:left="1209" w:hanging="359"/>
      </w:pPr>
      <w:r>
        <w:t>Configuring</w:t>
      </w:r>
      <w:r>
        <w:rPr>
          <w:spacing w:val="-8"/>
        </w:rPr>
        <w:t xml:space="preserve"> </w:t>
      </w:r>
      <w:r>
        <w:t>and</w:t>
      </w:r>
      <w:r>
        <w:rPr>
          <w:spacing w:val="-7"/>
        </w:rPr>
        <w:t xml:space="preserve"> </w:t>
      </w:r>
      <w:r>
        <w:t>enabling</w:t>
      </w:r>
      <w:r>
        <w:rPr>
          <w:spacing w:val="-5"/>
        </w:rPr>
        <w:t xml:space="preserve"> </w:t>
      </w:r>
      <w:r>
        <w:t>the</w:t>
      </w:r>
      <w:r>
        <w:rPr>
          <w:spacing w:val="-6"/>
        </w:rPr>
        <w:t xml:space="preserve"> </w:t>
      </w:r>
      <w:r>
        <w:t>SonarQube</w:t>
      </w:r>
      <w:r>
        <w:rPr>
          <w:spacing w:val="-6"/>
        </w:rPr>
        <w:t xml:space="preserve"> </w:t>
      </w:r>
      <w:r>
        <w:t>through</w:t>
      </w:r>
      <w:r>
        <w:rPr>
          <w:spacing w:val="-7"/>
        </w:rPr>
        <w:t xml:space="preserve"> </w:t>
      </w:r>
      <w:r>
        <w:t>Jenkins</w:t>
      </w:r>
      <w:r>
        <w:rPr>
          <w:spacing w:val="-6"/>
        </w:rPr>
        <w:t xml:space="preserve"> </w:t>
      </w:r>
      <w:r>
        <w:t>pipeline</w:t>
      </w:r>
      <w:r>
        <w:rPr>
          <w:spacing w:val="-6"/>
        </w:rPr>
        <w:t xml:space="preserve"> </w:t>
      </w:r>
      <w:r>
        <w:rPr>
          <w:spacing w:val="-2"/>
        </w:rPr>
        <w:t>jobs.</w:t>
      </w:r>
    </w:p>
    <w:p w14:paraId="35E279DD" w14:textId="77777777" w:rsidR="00EF7B3A" w:rsidRDefault="00000000">
      <w:pPr>
        <w:pStyle w:val="ListParagraph"/>
        <w:numPr>
          <w:ilvl w:val="0"/>
          <w:numId w:val="5"/>
        </w:numPr>
        <w:tabs>
          <w:tab w:val="left" w:pos="1209"/>
        </w:tabs>
        <w:ind w:left="1209" w:hanging="359"/>
      </w:pPr>
      <w:r>
        <w:t>Experience</w:t>
      </w:r>
      <w:r>
        <w:rPr>
          <w:spacing w:val="-6"/>
        </w:rPr>
        <w:t xml:space="preserve"> </w:t>
      </w:r>
      <w:r>
        <w:t>in</w:t>
      </w:r>
      <w:r>
        <w:rPr>
          <w:spacing w:val="-7"/>
        </w:rPr>
        <w:t xml:space="preserve"> </w:t>
      </w:r>
      <w:r>
        <w:t>Kubernetes</w:t>
      </w:r>
      <w:r>
        <w:rPr>
          <w:spacing w:val="-5"/>
        </w:rPr>
        <w:t xml:space="preserve"> </w:t>
      </w:r>
      <w:r>
        <w:t>cluster</w:t>
      </w:r>
      <w:r>
        <w:rPr>
          <w:spacing w:val="-6"/>
        </w:rPr>
        <w:t xml:space="preserve"> </w:t>
      </w:r>
      <w:r>
        <w:t>setup</w:t>
      </w:r>
      <w:r>
        <w:rPr>
          <w:spacing w:val="-6"/>
        </w:rPr>
        <w:t xml:space="preserve"> </w:t>
      </w:r>
      <w:r>
        <w:t>and</w:t>
      </w:r>
      <w:r>
        <w:rPr>
          <w:spacing w:val="-2"/>
        </w:rPr>
        <w:t xml:space="preserve"> </w:t>
      </w:r>
      <w:r>
        <w:t>deploying</w:t>
      </w:r>
      <w:r>
        <w:rPr>
          <w:spacing w:val="-9"/>
        </w:rPr>
        <w:t xml:space="preserve"> </w:t>
      </w:r>
      <w:r>
        <w:t>applications</w:t>
      </w:r>
      <w:r>
        <w:rPr>
          <w:spacing w:val="-6"/>
        </w:rPr>
        <w:t xml:space="preserve"> </w:t>
      </w:r>
      <w:r>
        <w:t>in</w:t>
      </w:r>
      <w:r>
        <w:rPr>
          <w:spacing w:val="-6"/>
        </w:rPr>
        <w:t xml:space="preserve"> </w:t>
      </w:r>
      <w:r>
        <w:rPr>
          <w:spacing w:val="-2"/>
        </w:rPr>
        <w:t>Kubernetes.</w:t>
      </w:r>
    </w:p>
    <w:p w14:paraId="4C69D945" w14:textId="77777777" w:rsidR="00EF7B3A" w:rsidRDefault="00000000">
      <w:pPr>
        <w:pStyle w:val="ListParagraph"/>
        <w:numPr>
          <w:ilvl w:val="0"/>
          <w:numId w:val="5"/>
        </w:numPr>
        <w:tabs>
          <w:tab w:val="left" w:pos="1209"/>
        </w:tabs>
        <w:ind w:left="1209" w:hanging="359"/>
      </w:pPr>
      <w:r>
        <w:t>Managing</w:t>
      </w:r>
      <w:r>
        <w:rPr>
          <w:spacing w:val="-4"/>
        </w:rPr>
        <w:t xml:space="preserve"> </w:t>
      </w:r>
      <w:r>
        <w:t>snapshots,</w:t>
      </w:r>
      <w:r>
        <w:rPr>
          <w:spacing w:val="-8"/>
        </w:rPr>
        <w:t xml:space="preserve"> </w:t>
      </w:r>
      <w:r>
        <w:t>AMIs</w:t>
      </w:r>
      <w:r>
        <w:rPr>
          <w:spacing w:val="-5"/>
        </w:rPr>
        <w:t xml:space="preserve"> </w:t>
      </w:r>
      <w:r>
        <w:t>and</w:t>
      </w:r>
      <w:r>
        <w:rPr>
          <w:spacing w:val="-6"/>
        </w:rPr>
        <w:t xml:space="preserve"> </w:t>
      </w:r>
      <w:r>
        <w:t>Security</w:t>
      </w:r>
      <w:r>
        <w:rPr>
          <w:spacing w:val="-5"/>
        </w:rPr>
        <w:t xml:space="preserve"> </w:t>
      </w:r>
      <w:r>
        <w:t>Groups</w:t>
      </w:r>
      <w:r>
        <w:rPr>
          <w:spacing w:val="-5"/>
        </w:rPr>
        <w:t xml:space="preserve"> </w:t>
      </w:r>
      <w:r>
        <w:t>for</w:t>
      </w:r>
      <w:r>
        <w:rPr>
          <w:spacing w:val="-1"/>
        </w:rPr>
        <w:t xml:space="preserve"> </w:t>
      </w:r>
      <w:r>
        <w:t>server</w:t>
      </w:r>
      <w:r>
        <w:rPr>
          <w:spacing w:val="-5"/>
        </w:rPr>
        <w:t xml:space="preserve"> </w:t>
      </w:r>
      <w:r>
        <w:t>security</w:t>
      </w:r>
      <w:r>
        <w:rPr>
          <w:spacing w:val="-5"/>
        </w:rPr>
        <w:t xml:space="preserve"> </w:t>
      </w:r>
      <w:r>
        <w:t>and</w:t>
      </w:r>
      <w:r>
        <w:rPr>
          <w:spacing w:val="-6"/>
        </w:rPr>
        <w:t xml:space="preserve"> </w:t>
      </w:r>
      <w:r>
        <w:t>backup</w:t>
      </w:r>
      <w:r>
        <w:rPr>
          <w:spacing w:val="-7"/>
        </w:rPr>
        <w:t xml:space="preserve"> </w:t>
      </w:r>
      <w:r>
        <w:t>in</w:t>
      </w:r>
      <w:r>
        <w:rPr>
          <w:spacing w:val="-1"/>
        </w:rPr>
        <w:t xml:space="preserve"> </w:t>
      </w:r>
      <w:r>
        <w:t>case</w:t>
      </w:r>
      <w:r>
        <w:rPr>
          <w:spacing w:val="-5"/>
        </w:rPr>
        <w:t xml:space="preserve"> </w:t>
      </w:r>
      <w:r>
        <w:t>of</w:t>
      </w:r>
      <w:r>
        <w:rPr>
          <w:spacing w:val="-5"/>
        </w:rPr>
        <w:t xml:space="preserve"> </w:t>
      </w:r>
      <w:r>
        <w:t>disaster</w:t>
      </w:r>
      <w:r>
        <w:rPr>
          <w:spacing w:val="-4"/>
        </w:rPr>
        <w:t xml:space="preserve"> </w:t>
      </w:r>
      <w:r>
        <w:rPr>
          <w:spacing w:val="-2"/>
        </w:rPr>
        <w:t>recovery.</w:t>
      </w:r>
    </w:p>
    <w:p w14:paraId="13C0F892" w14:textId="77777777" w:rsidR="00EF7B3A" w:rsidRDefault="00000000">
      <w:pPr>
        <w:pStyle w:val="ListParagraph"/>
        <w:numPr>
          <w:ilvl w:val="0"/>
          <w:numId w:val="5"/>
        </w:numPr>
        <w:tabs>
          <w:tab w:val="left" w:pos="1209"/>
        </w:tabs>
        <w:spacing w:before="1"/>
        <w:ind w:left="1209" w:hanging="359"/>
      </w:pPr>
      <w:r>
        <w:t>Worked</w:t>
      </w:r>
      <w:r>
        <w:rPr>
          <w:spacing w:val="-7"/>
        </w:rPr>
        <w:t xml:space="preserve"> </w:t>
      </w:r>
      <w:r>
        <w:t>with</w:t>
      </w:r>
      <w:r>
        <w:rPr>
          <w:spacing w:val="-7"/>
        </w:rPr>
        <w:t xml:space="preserve"> </w:t>
      </w:r>
      <w:r>
        <w:t>MAVEN</w:t>
      </w:r>
      <w:r>
        <w:rPr>
          <w:spacing w:val="-5"/>
        </w:rPr>
        <w:t xml:space="preserve"> </w:t>
      </w:r>
      <w:r>
        <w:t>build</w:t>
      </w:r>
      <w:r>
        <w:rPr>
          <w:spacing w:val="-7"/>
        </w:rPr>
        <w:t xml:space="preserve"> </w:t>
      </w:r>
      <w:r>
        <w:t>tool</w:t>
      </w:r>
      <w:r>
        <w:rPr>
          <w:spacing w:val="-4"/>
        </w:rPr>
        <w:t xml:space="preserve"> </w:t>
      </w:r>
      <w:r>
        <w:t>for</w:t>
      </w:r>
      <w:r>
        <w:rPr>
          <w:spacing w:val="-6"/>
        </w:rPr>
        <w:t xml:space="preserve"> </w:t>
      </w:r>
      <w:r>
        <w:t>building</w:t>
      </w:r>
      <w:r>
        <w:rPr>
          <w:spacing w:val="-6"/>
        </w:rPr>
        <w:t xml:space="preserve"> </w:t>
      </w:r>
      <w:r>
        <w:t>deployable</w:t>
      </w:r>
      <w:r>
        <w:rPr>
          <w:spacing w:val="-5"/>
        </w:rPr>
        <w:t xml:space="preserve"> </w:t>
      </w:r>
      <w:r>
        <w:rPr>
          <w:spacing w:val="-2"/>
        </w:rPr>
        <w:t>artifacts.</w:t>
      </w:r>
    </w:p>
    <w:p w14:paraId="6D0CBDF8" w14:textId="77777777" w:rsidR="00EF7B3A" w:rsidRDefault="00000000">
      <w:pPr>
        <w:pStyle w:val="ListParagraph"/>
        <w:numPr>
          <w:ilvl w:val="0"/>
          <w:numId w:val="5"/>
        </w:numPr>
        <w:tabs>
          <w:tab w:val="left" w:pos="1210"/>
        </w:tabs>
        <w:ind w:right="1311"/>
      </w:pPr>
      <w:r>
        <w:t>Installed</w:t>
      </w:r>
      <w:r>
        <w:rPr>
          <w:spacing w:val="-5"/>
        </w:rPr>
        <w:t xml:space="preserve"> </w:t>
      </w:r>
      <w:r>
        <w:t>and</w:t>
      </w:r>
      <w:r>
        <w:rPr>
          <w:spacing w:val="-5"/>
        </w:rPr>
        <w:t xml:space="preserve"> </w:t>
      </w:r>
      <w:r>
        <w:t>administered</w:t>
      </w:r>
      <w:r>
        <w:rPr>
          <w:spacing w:val="-5"/>
        </w:rPr>
        <w:t xml:space="preserve"> </w:t>
      </w:r>
      <w:r>
        <w:t>Nexus</w:t>
      </w:r>
      <w:r>
        <w:rPr>
          <w:spacing w:val="-4"/>
        </w:rPr>
        <w:t xml:space="preserve"> </w:t>
      </w:r>
      <w:r>
        <w:t>repository</w:t>
      </w:r>
      <w:r>
        <w:rPr>
          <w:spacing w:val="-4"/>
        </w:rPr>
        <w:t xml:space="preserve"> </w:t>
      </w:r>
      <w:r>
        <w:t>to</w:t>
      </w:r>
      <w:r>
        <w:rPr>
          <w:spacing w:val="-5"/>
        </w:rPr>
        <w:t xml:space="preserve"> </w:t>
      </w:r>
      <w:r>
        <w:t>deploy</w:t>
      </w:r>
      <w:r>
        <w:rPr>
          <w:spacing w:val="-4"/>
        </w:rPr>
        <w:t xml:space="preserve"> </w:t>
      </w:r>
      <w:r>
        <w:t>the</w:t>
      </w:r>
      <w:r>
        <w:rPr>
          <w:spacing w:val="-4"/>
        </w:rPr>
        <w:t xml:space="preserve"> </w:t>
      </w:r>
      <w:r>
        <w:t>artifacts</w:t>
      </w:r>
      <w:r>
        <w:rPr>
          <w:spacing w:val="-4"/>
        </w:rPr>
        <w:t xml:space="preserve"> </w:t>
      </w:r>
      <w:r>
        <w:t>generated</w:t>
      </w:r>
      <w:r>
        <w:rPr>
          <w:spacing w:val="-5"/>
        </w:rPr>
        <w:t xml:space="preserve"> </w:t>
      </w:r>
      <w:r>
        <w:t>by</w:t>
      </w:r>
      <w:r>
        <w:rPr>
          <w:spacing w:val="-4"/>
        </w:rPr>
        <w:t xml:space="preserve"> </w:t>
      </w:r>
      <w:r>
        <w:t>Maven</w:t>
      </w:r>
      <w:r>
        <w:rPr>
          <w:spacing w:val="-5"/>
        </w:rPr>
        <w:t xml:space="preserve"> </w:t>
      </w:r>
      <w:r>
        <w:t>and</w:t>
      </w:r>
      <w:r>
        <w:rPr>
          <w:spacing w:val="-1"/>
        </w:rPr>
        <w:t xml:space="preserve"> </w:t>
      </w:r>
      <w:r>
        <w:t>to</w:t>
      </w:r>
      <w:r>
        <w:rPr>
          <w:spacing w:val="-1"/>
        </w:rPr>
        <w:t xml:space="preserve"> </w:t>
      </w:r>
      <w:r>
        <w:t>store the dependent jars which are used during the build.</w:t>
      </w:r>
    </w:p>
    <w:p w14:paraId="1CE0D77F" w14:textId="77777777" w:rsidR="00EF7B3A" w:rsidRDefault="00000000">
      <w:pPr>
        <w:pStyle w:val="ListParagraph"/>
        <w:numPr>
          <w:ilvl w:val="0"/>
          <w:numId w:val="5"/>
        </w:numPr>
        <w:tabs>
          <w:tab w:val="left" w:pos="1210"/>
        </w:tabs>
        <w:ind w:right="1311"/>
      </w:pPr>
      <w:r>
        <w:t xml:space="preserve">Used </w:t>
      </w:r>
      <w:proofErr w:type="spellStart"/>
      <w:r>
        <w:t>apache</w:t>
      </w:r>
      <w:proofErr w:type="spellEnd"/>
      <w:r>
        <w:t xml:space="preserve"> airflow in GCP composer environment to build data pipelines and used various airflow operators like bash operator, Hadoop operators and python callable and branching operators.</w:t>
      </w:r>
    </w:p>
    <w:p w14:paraId="78B7D51C" w14:textId="77777777" w:rsidR="00EF7B3A" w:rsidRDefault="00000000">
      <w:pPr>
        <w:pStyle w:val="ListParagraph"/>
        <w:numPr>
          <w:ilvl w:val="0"/>
          <w:numId w:val="5"/>
        </w:numPr>
        <w:tabs>
          <w:tab w:val="left" w:pos="1209"/>
        </w:tabs>
        <w:spacing w:before="1"/>
        <w:ind w:left="1209" w:hanging="359"/>
      </w:pPr>
      <w:r>
        <w:t>Responsible</w:t>
      </w:r>
      <w:r>
        <w:rPr>
          <w:spacing w:val="-8"/>
        </w:rPr>
        <w:t xml:space="preserve"> </w:t>
      </w:r>
      <w:r>
        <w:t>for</w:t>
      </w:r>
      <w:r>
        <w:rPr>
          <w:spacing w:val="-5"/>
        </w:rPr>
        <w:t xml:space="preserve"> </w:t>
      </w:r>
      <w:r>
        <w:t>creating</w:t>
      </w:r>
      <w:r>
        <w:rPr>
          <w:spacing w:val="-5"/>
        </w:rPr>
        <w:t xml:space="preserve"> </w:t>
      </w:r>
      <w:r>
        <w:t>&amp;</w:t>
      </w:r>
      <w:r>
        <w:rPr>
          <w:spacing w:val="-7"/>
        </w:rPr>
        <w:t xml:space="preserve"> </w:t>
      </w:r>
      <w:r>
        <w:t>configuring</w:t>
      </w:r>
      <w:r>
        <w:rPr>
          <w:spacing w:val="-4"/>
        </w:rPr>
        <w:t xml:space="preserve"> </w:t>
      </w:r>
      <w:r>
        <w:t>persistent</w:t>
      </w:r>
      <w:r>
        <w:rPr>
          <w:spacing w:val="-9"/>
        </w:rPr>
        <w:t xml:space="preserve"> </w:t>
      </w:r>
      <w:r>
        <w:t>volumes,</w:t>
      </w:r>
      <w:r>
        <w:rPr>
          <w:spacing w:val="-7"/>
        </w:rPr>
        <w:t xml:space="preserve"> </w:t>
      </w:r>
      <w:r>
        <w:t>persistent</w:t>
      </w:r>
      <w:r>
        <w:rPr>
          <w:spacing w:val="-8"/>
        </w:rPr>
        <w:t xml:space="preserve"> </w:t>
      </w:r>
      <w:r>
        <w:t>volume</w:t>
      </w:r>
      <w:r>
        <w:rPr>
          <w:spacing w:val="-5"/>
        </w:rPr>
        <w:t xml:space="preserve"> </w:t>
      </w:r>
      <w:r>
        <w:rPr>
          <w:spacing w:val="-2"/>
        </w:rPr>
        <w:t>claims.</w:t>
      </w:r>
    </w:p>
    <w:p w14:paraId="3F77994B" w14:textId="77777777" w:rsidR="00EF7B3A" w:rsidRDefault="00000000">
      <w:pPr>
        <w:pStyle w:val="ListParagraph"/>
        <w:numPr>
          <w:ilvl w:val="0"/>
          <w:numId w:val="5"/>
        </w:numPr>
        <w:tabs>
          <w:tab w:val="left" w:pos="1209"/>
        </w:tabs>
        <w:ind w:left="1209" w:hanging="359"/>
      </w:pPr>
      <w:r>
        <w:t>Created</w:t>
      </w:r>
      <w:r>
        <w:rPr>
          <w:spacing w:val="-6"/>
        </w:rPr>
        <w:t xml:space="preserve"> </w:t>
      </w:r>
      <w:r>
        <w:t>Cloud</w:t>
      </w:r>
      <w:r>
        <w:rPr>
          <w:spacing w:val="-6"/>
        </w:rPr>
        <w:t xml:space="preserve"> </w:t>
      </w:r>
      <w:r>
        <w:t>formation</w:t>
      </w:r>
      <w:r>
        <w:rPr>
          <w:spacing w:val="-6"/>
        </w:rPr>
        <w:t xml:space="preserve"> </w:t>
      </w:r>
      <w:r>
        <w:t>templates</w:t>
      </w:r>
      <w:r>
        <w:rPr>
          <w:spacing w:val="-5"/>
        </w:rPr>
        <w:t xml:space="preserve"> </w:t>
      </w:r>
      <w:r>
        <w:t>to</w:t>
      </w:r>
      <w:r>
        <w:rPr>
          <w:spacing w:val="-6"/>
        </w:rPr>
        <w:t xml:space="preserve"> </w:t>
      </w:r>
      <w:r>
        <w:t>automate</w:t>
      </w:r>
      <w:r>
        <w:rPr>
          <w:spacing w:val="-6"/>
        </w:rPr>
        <w:t xml:space="preserve"> </w:t>
      </w:r>
      <w:r>
        <w:t>AWS</w:t>
      </w:r>
      <w:r>
        <w:rPr>
          <w:spacing w:val="-5"/>
        </w:rPr>
        <w:t xml:space="preserve"> </w:t>
      </w:r>
      <w:r>
        <w:rPr>
          <w:spacing w:val="-2"/>
        </w:rPr>
        <w:t>infrastructure.</w:t>
      </w:r>
    </w:p>
    <w:p w14:paraId="6A40B17A" w14:textId="77777777" w:rsidR="00EF7B3A" w:rsidRDefault="00000000">
      <w:pPr>
        <w:pStyle w:val="ListParagraph"/>
        <w:numPr>
          <w:ilvl w:val="0"/>
          <w:numId w:val="5"/>
        </w:numPr>
        <w:tabs>
          <w:tab w:val="left" w:pos="1209"/>
        </w:tabs>
        <w:ind w:left="1209" w:hanging="359"/>
      </w:pPr>
      <w:r>
        <w:t>Experience</w:t>
      </w:r>
      <w:r>
        <w:rPr>
          <w:spacing w:val="-8"/>
        </w:rPr>
        <w:t xml:space="preserve"> </w:t>
      </w:r>
      <w:r>
        <w:t>in</w:t>
      </w:r>
      <w:r>
        <w:rPr>
          <w:spacing w:val="-7"/>
        </w:rPr>
        <w:t xml:space="preserve"> </w:t>
      </w:r>
      <w:r>
        <w:t>Kubernetes</w:t>
      </w:r>
      <w:r>
        <w:rPr>
          <w:spacing w:val="-6"/>
        </w:rPr>
        <w:t xml:space="preserve"> </w:t>
      </w:r>
      <w:r>
        <w:t>cluster</w:t>
      </w:r>
      <w:r>
        <w:rPr>
          <w:spacing w:val="-6"/>
        </w:rPr>
        <w:t xml:space="preserve"> </w:t>
      </w:r>
      <w:r>
        <w:t>setup</w:t>
      </w:r>
      <w:r>
        <w:rPr>
          <w:spacing w:val="-6"/>
        </w:rPr>
        <w:t xml:space="preserve"> </w:t>
      </w:r>
      <w:r>
        <w:t>and</w:t>
      </w:r>
      <w:r>
        <w:rPr>
          <w:spacing w:val="-3"/>
        </w:rPr>
        <w:t xml:space="preserve"> </w:t>
      </w:r>
      <w:r>
        <w:t>deploying</w:t>
      </w:r>
      <w:r>
        <w:rPr>
          <w:spacing w:val="-9"/>
        </w:rPr>
        <w:t xml:space="preserve"> </w:t>
      </w:r>
      <w:r>
        <w:t>applications</w:t>
      </w:r>
      <w:r>
        <w:rPr>
          <w:spacing w:val="-6"/>
        </w:rPr>
        <w:t xml:space="preserve"> </w:t>
      </w:r>
      <w:r>
        <w:t>in</w:t>
      </w:r>
      <w:r>
        <w:rPr>
          <w:spacing w:val="-7"/>
        </w:rPr>
        <w:t xml:space="preserve"> </w:t>
      </w:r>
      <w:r>
        <w:t>Kubernetes</w:t>
      </w:r>
      <w:r>
        <w:rPr>
          <w:spacing w:val="-5"/>
        </w:rPr>
        <w:t xml:space="preserve"> </w:t>
      </w:r>
      <w:r>
        <w:rPr>
          <w:spacing w:val="-2"/>
        </w:rPr>
        <w:t>cluster.</w:t>
      </w:r>
    </w:p>
    <w:p w14:paraId="4EE5905A" w14:textId="77777777" w:rsidR="00EF7B3A" w:rsidRDefault="00000000">
      <w:pPr>
        <w:pStyle w:val="ListParagraph"/>
        <w:numPr>
          <w:ilvl w:val="0"/>
          <w:numId w:val="5"/>
        </w:numPr>
        <w:tabs>
          <w:tab w:val="left" w:pos="1209"/>
        </w:tabs>
        <w:spacing w:before="1"/>
        <w:ind w:left="1209" w:hanging="359"/>
      </w:pPr>
      <w:r>
        <w:t>Implemented</w:t>
      </w:r>
      <w:r>
        <w:rPr>
          <w:spacing w:val="-7"/>
        </w:rPr>
        <w:t xml:space="preserve"> </w:t>
      </w:r>
      <w:r>
        <w:t>CI/CD</w:t>
      </w:r>
      <w:r>
        <w:rPr>
          <w:spacing w:val="-7"/>
        </w:rPr>
        <w:t xml:space="preserve"> </w:t>
      </w:r>
      <w:r>
        <w:t>using</w:t>
      </w:r>
      <w:r>
        <w:rPr>
          <w:spacing w:val="-5"/>
        </w:rPr>
        <w:t xml:space="preserve"> </w:t>
      </w:r>
      <w:r>
        <w:t>Jenkins,</w:t>
      </w:r>
      <w:r>
        <w:rPr>
          <w:spacing w:val="-8"/>
        </w:rPr>
        <w:t xml:space="preserve"> </w:t>
      </w:r>
      <w:r>
        <w:t>Docker</w:t>
      </w:r>
      <w:r>
        <w:rPr>
          <w:spacing w:val="-6"/>
        </w:rPr>
        <w:t xml:space="preserve"> </w:t>
      </w:r>
      <w:r>
        <w:t>&amp;</w:t>
      </w:r>
      <w:r>
        <w:rPr>
          <w:spacing w:val="-7"/>
        </w:rPr>
        <w:t xml:space="preserve"> </w:t>
      </w:r>
      <w:r>
        <w:rPr>
          <w:spacing w:val="-2"/>
        </w:rPr>
        <w:t>Kubernetes.</w:t>
      </w:r>
    </w:p>
    <w:p w14:paraId="57DFB046" w14:textId="77777777" w:rsidR="00EF7B3A" w:rsidRDefault="00000000">
      <w:pPr>
        <w:pStyle w:val="ListParagraph"/>
        <w:numPr>
          <w:ilvl w:val="0"/>
          <w:numId w:val="5"/>
        </w:numPr>
        <w:tabs>
          <w:tab w:val="left" w:pos="1209"/>
        </w:tabs>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3B7A56A1" w14:textId="77777777" w:rsidR="00EF7B3A" w:rsidRDefault="00000000">
      <w:pPr>
        <w:pStyle w:val="ListParagraph"/>
        <w:numPr>
          <w:ilvl w:val="0"/>
          <w:numId w:val="5"/>
        </w:numPr>
        <w:tabs>
          <w:tab w:val="left" w:pos="1209"/>
        </w:tabs>
        <w:spacing w:before="1"/>
        <w:ind w:left="1209" w:hanging="359"/>
      </w:pPr>
      <w:r>
        <w:t>Worked</w:t>
      </w:r>
      <w:r>
        <w:rPr>
          <w:spacing w:val="-7"/>
        </w:rPr>
        <w:t xml:space="preserve"> </w:t>
      </w:r>
      <w:r>
        <w:t>on</w:t>
      </w:r>
      <w:r>
        <w:rPr>
          <w:spacing w:val="-7"/>
        </w:rPr>
        <w:t xml:space="preserve"> </w:t>
      </w:r>
      <w:r>
        <w:t>configuration</w:t>
      </w:r>
      <w:r>
        <w:rPr>
          <w:spacing w:val="-7"/>
        </w:rPr>
        <w:t xml:space="preserve"> </w:t>
      </w:r>
      <w:r>
        <w:t>management</w:t>
      </w:r>
      <w:r>
        <w:rPr>
          <w:spacing w:val="-9"/>
        </w:rPr>
        <w:t xml:space="preserve"> </w:t>
      </w:r>
      <w:r>
        <w:t>and</w:t>
      </w:r>
      <w:r>
        <w:rPr>
          <w:spacing w:val="-7"/>
        </w:rPr>
        <w:t xml:space="preserve"> </w:t>
      </w:r>
      <w:r>
        <w:t>containerization</w:t>
      </w:r>
      <w:r>
        <w:rPr>
          <w:spacing w:val="-7"/>
        </w:rPr>
        <w:t xml:space="preserve"> </w:t>
      </w:r>
      <w:r>
        <w:t>solutions</w:t>
      </w:r>
      <w:r>
        <w:rPr>
          <w:spacing w:val="-6"/>
        </w:rPr>
        <w:t xml:space="preserve"> </w:t>
      </w:r>
      <w:r>
        <w:t>such</w:t>
      </w:r>
      <w:r>
        <w:rPr>
          <w:spacing w:val="-6"/>
        </w:rPr>
        <w:t xml:space="preserve"> </w:t>
      </w:r>
      <w:r>
        <w:t>as</w:t>
      </w:r>
      <w:r>
        <w:rPr>
          <w:spacing w:val="-3"/>
        </w:rPr>
        <w:t xml:space="preserve"> </w:t>
      </w:r>
      <w:r>
        <w:t>Ansible,</w:t>
      </w:r>
      <w:r>
        <w:rPr>
          <w:spacing w:val="-7"/>
        </w:rPr>
        <w:t xml:space="preserve"> </w:t>
      </w:r>
      <w:r>
        <w:rPr>
          <w:spacing w:val="-2"/>
        </w:rPr>
        <w:t>Docker.</w:t>
      </w:r>
    </w:p>
    <w:p w14:paraId="5F5A393A" w14:textId="77777777" w:rsidR="00EF7B3A" w:rsidRDefault="00000000">
      <w:pPr>
        <w:pStyle w:val="ListParagraph"/>
        <w:numPr>
          <w:ilvl w:val="0"/>
          <w:numId w:val="5"/>
        </w:numPr>
        <w:tabs>
          <w:tab w:val="left" w:pos="1210"/>
        </w:tabs>
        <w:ind w:right="1613"/>
      </w:pPr>
      <w:r>
        <w:t>Continuous</w:t>
      </w:r>
      <w:r>
        <w:rPr>
          <w:spacing w:val="-4"/>
        </w:rPr>
        <w:t xml:space="preserve"> </w:t>
      </w:r>
      <w:r>
        <w:t>Delivery</w:t>
      </w:r>
      <w:r>
        <w:rPr>
          <w:spacing w:val="-4"/>
        </w:rPr>
        <w:t xml:space="preserve"> </w:t>
      </w:r>
      <w:r>
        <w:t>is</w:t>
      </w:r>
      <w:r>
        <w:rPr>
          <w:spacing w:val="-4"/>
        </w:rPr>
        <w:t xml:space="preserve"> </w:t>
      </w:r>
      <w:r>
        <w:t>being</w:t>
      </w:r>
      <w:r>
        <w:rPr>
          <w:spacing w:val="-3"/>
        </w:rPr>
        <w:t xml:space="preserve"> </w:t>
      </w:r>
      <w:r>
        <w:t>enabled</w:t>
      </w:r>
      <w:r>
        <w:rPr>
          <w:spacing w:val="-5"/>
        </w:rPr>
        <w:t xml:space="preserve"> </w:t>
      </w:r>
      <w:r>
        <w:t>through</w:t>
      </w:r>
      <w:r>
        <w:rPr>
          <w:spacing w:val="-5"/>
        </w:rPr>
        <w:t xml:space="preserve"> </w:t>
      </w:r>
      <w:r>
        <w:t>deployment</w:t>
      </w:r>
      <w:r>
        <w:rPr>
          <w:spacing w:val="-7"/>
        </w:rPr>
        <w:t xml:space="preserve"> </w:t>
      </w:r>
      <w:r>
        <w:t>into</w:t>
      </w:r>
      <w:r>
        <w:rPr>
          <w:spacing w:val="-5"/>
        </w:rPr>
        <w:t xml:space="preserve"> </w:t>
      </w:r>
      <w:r>
        <w:t>several</w:t>
      </w:r>
      <w:r>
        <w:rPr>
          <w:spacing w:val="-2"/>
        </w:rPr>
        <w:t xml:space="preserve"> </w:t>
      </w:r>
      <w:r>
        <w:t>environments</w:t>
      </w:r>
      <w:r>
        <w:rPr>
          <w:spacing w:val="-4"/>
        </w:rPr>
        <w:t xml:space="preserve"> </w:t>
      </w:r>
      <w:r>
        <w:t>of</w:t>
      </w:r>
      <w:r>
        <w:rPr>
          <w:spacing w:val="-4"/>
        </w:rPr>
        <w:t xml:space="preserve"> </w:t>
      </w:r>
      <w:r>
        <w:t>Test,</w:t>
      </w:r>
      <w:r>
        <w:rPr>
          <w:spacing w:val="-7"/>
        </w:rPr>
        <w:t xml:space="preserve"> </w:t>
      </w:r>
      <w:r>
        <w:t>QA,</w:t>
      </w:r>
      <w:r>
        <w:rPr>
          <w:spacing w:val="-7"/>
        </w:rPr>
        <w:t xml:space="preserve"> </w:t>
      </w:r>
      <w:r>
        <w:t>and Production using Jenkins.</w:t>
      </w:r>
    </w:p>
    <w:p w14:paraId="23523EA3" w14:textId="77777777" w:rsidR="00EF7B3A" w:rsidRDefault="00000000">
      <w:pPr>
        <w:pStyle w:val="ListParagraph"/>
        <w:numPr>
          <w:ilvl w:val="0"/>
          <w:numId w:val="5"/>
        </w:numPr>
        <w:tabs>
          <w:tab w:val="left" w:pos="1209"/>
        </w:tabs>
        <w:ind w:left="1209" w:hanging="359"/>
      </w:pPr>
      <w:r>
        <w:t>Responsible</w:t>
      </w:r>
      <w:r>
        <w:rPr>
          <w:spacing w:val="-8"/>
        </w:rPr>
        <w:t xml:space="preserve"> </w:t>
      </w:r>
      <w:r>
        <w:t>for</w:t>
      </w:r>
      <w:r>
        <w:rPr>
          <w:spacing w:val="-5"/>
        </w:rPr>
        <w:t xml:space="preserve"> </w:t>
      </w:r>
      <w:r>
        <w:t>creating</w:t>
      </w:r>
      <w:r>
        <w:rPr>
          <w:spacing w:val="-4"/>
        </w:rPr>
        <w:t xml:space="preserve"> </w:t>
      </w:r>
      <w:r>
        <w:t>&amp;</w:t>
      </w:r>
      <w:r>
        <w:rPr>
          <w:spacing w:val="-7"/>
        </w:rPr>
        <w:t xml:space="preserve"> </w:t>
      </w:r>
      <w:r>
        <w:t>configuring</w:t>
      </w:r>
      <w:r>
        <w:rPr>
          <w:spacing w:val="-4"/>
        </w:rPr>
        <w:t xml:space="preserve"> </w:t>
      </w:r>
      <w:r>
        <w:t>persistent</w:t>
      </w:r>
      <w:r>
        <w:rPr>
          <w:spacing w:val="-8"/>
        </w:rPr>
        <w:t xml:space="preserve"> </w:t>
      </w:r>
      <w:r>
        <w:t>volumes,</w:t>
      </w:r>
      <w:r>
        <w:rPr>
          <w:spacing w:val="-7"/>
        </w:rPr>
        <w:t xml:space="preserve"> </w:t>
      </w:r>
      <w:r>
        <w:t>persistent</w:t>
      </w:r>
      <w:r>
        <w:rPr>
          <w:spacing w:val="-7"/>
        </w:rPr>
        <w:t xml:space="preserve"> </w:t>
      </w:r>
      <w:r>
        <w:t>volume</w:t>
      </w:r>
      <w:r>
        <w:rPr>
          <w:spacing w:val="-5"/>
        </w:rPr>
        <w:t xml:space="preserve"> </w:t>
      </w:r>
      <w:r>
        <w:rPr>
          <w:spacing w:val="-2"/>
        </w:rPr>
        <w:t>claims.</w:t>
      </w:r>
    </w:p>
    <w:p w14:paraId="2539C184" w14:textId="77777777" w:rsidR="00EF7B3A" w:rsidRDefault="00000000">
      <w:pPr>
        <w:pStyle w:val="ListParagraph"/>
        <w:numPr>
          <w:ilvl w:val="0"/>
          <w:numId w:val="5"/>
        </w:numPr>
        <w:tabs>
          <w:tab w:val="left" w:pos="1209"/>
        </w:tabs>
        <w:spacing w:before="1"/>
        <w:ind w:left="1209" w:hanging="359"/>
      </w:pPr>
      <w:r>
        <w:t>Created</w:t>
      </w:r>
      <w:r>
        <w:rPr>
          <w:spacing w:val="-7"/>
        </w:rPr>
        <w:t xml:space="preserve"> </w:t>
      </w:r>
      <w:r>
        <w:t>Cloud</w:t>
      </w:r>
      <w:r>
        <w:rPr>
          <w:spacing w:val="-7"/>
        </w:rPr>
        <w:t xml:space="preserve"> </w:t>
      </w:r>
      <w:r>
        <w:t>formation</w:t>
      </w:r>
      <w:r>
        <w:rPr>
          <w:spacing w:val="-7"/>
        </w:rPr>
        <w:t xml:space="preserve"> </w:t>
      </w:r>
      <w:r>
        <w:t>templates</w:t>
      </w:r>
      <w:r>
        <w:rPr>
          <w:spacing w:val="-5"/>
        </w:rPr>
        <w:t xml:space="preserve"> </w:t>
      </w:r>
      <w:r>
        <w:t>to</w:t>
      </w:r>
      <w:r>
        <w:rPr>
          <w:spacing w:val="-7"/>
        </w:rPr>
        <w:t xml:space="preserve"> </w:t>
      </w:r>
      <w:r>
        <w:t>automate</w:t>
      </w:r>
      <w:r>
        <w:rPr>
          <w:spacing w:val="-6"/>
        </w:rPr>
        <w:t xml:space="preserve"> </w:t>
      </w:r>
      <w:r>
        <w:t>AWS</w:t>
      </w:r>
      <w:r>
        <w:rPr>
          <w:spacing w:val="-6"/>
        </w:rPr>
        <w:t xml:space="preserve"> </w:t>
      </w:r>
      <w:r>
        <w:rPr>
          <w:spacing w:val="-2"/>
        </w:rPr>
        <w:t>infrastructure.</w:t>
      </w:r>
    </w:p>
    <w:p w14:paraId="33C1B7AD" w14:textId="77777777" w:rsidR="00EF7B3A" w:rsidRDefault="00000000">
      <w:pPr>
        <w:pStyle w:val="ListParagraph"/>
        <w:numPr>
          <w:ilvl w:val="0"/>
          <w:numId w:val="5"/>
        </w:numPr>
        <w:tabs>
          <w:tab w:val="left" w:pos="1209"/>
        </w:tabs>
        <w:spacing w:line="266" w:lineRule="exact"/>
        <w:ind w:left="1209" w:hanging="359"/>
      </w:pPr>
      <w:r>
        <w:t>Worked</w:t>
      </w:r>
      <w:r>
        <w:rPr>
          <w:spacing w:val="-9"/>
        </w:rPr>
        <w:t xml:space="preserve"> </w:t>
      </w:r>
      <w:r>
        <w:t>on</w:t>
      </w:r>
      <w:r>
        <w:rPr>
          <w:spacing w:val="-6"/>
        </w:rPr>
        <w:t xml:space="preserve"> </w:t>
      </w:r>
      <w:r>
        <w:t>the</w:t>
      </w:r>
      <w:r>
        <w:rPr>
          <w:spacing w:val="-5"/>
        </w:rPr>
        <w:t xml:space="preserve"> </w:t>
      </w:r>
      <w:r>
        <w:t>Lambda</w:t>
      </w:r>
      <w:r>
        <w:rPr>
          <w:spacing w:val="-5"/>
        </w:rPr>
        <w:t xml:space="preserve"> </w:t>
      </w:r>
      <w:r>
        <w:t>functions</w:t>
      </w:r>
      <w:r>
        <w:rPr>
          <w:spacing w:val="-2"/>
        </w:rPr>
        <w:t xml:space="preserve"> </w:t>
      </w:r>
      <w:r>
        <w:t>to</w:t>
      </w:r>
      <w:r>
        <w:rPr>
          <w:spacing w:val="-6"/>
        </w:rPr>
        <w:t xml:space="preserve"> </w:t>
      </w:r>
      <w:r>
        <w:t>automate</w:t>
      </w:r>
      <w:r>
        <w:rPr>
          <w:spacing w:val="-5"/>
        </w:rPr>
        <w:t xml:space="preserve"> </w:t>
      </w:r>
      <w:r>
        <w:t>the</w:t>
      </w:r>
      <w:r>
        <w:rPr>
          <w:spacing w:val="-1"/>
        </w:rPr>
        <w:t xml:space="preserve"> </w:t>
      </w:r>
      <w:r>
        <w:t>tasks</w:t>
      </w:r>
      <w:r>
        <w:rPr>
          <w:spacing w:val="-5"/>
        </w:rPr>
        <w:t xml:space="preserve"> </w:t>
      </w:r>
      <w:r>
        <w:t>using</w:t>
      </w:r>
      <w:r>
        <w:rPr>
          <w:spacing w:val="-4"/>
        </w:rPr>
        <w:t xml:space="preserve"> </w:t>
      </w:r>
      <w:r>
        <w:t>python</w:t>
      </w:r>
      <w:r>
        <w:rPr>
          <w:spacing w:val="-6"/>
        </w:rPr>
        <w:t xml:space="preserve"> </w:t>
      </w:r>
      <w:r>
        <w:rPr>
          <w:spacing w:val="-2"/>
        </w:rPr>
        <w:t>scripts.</w:t>
      </w:r>
    </w:p>
    <w:p w14:paraId="29B02FB5" w14:textId="77777777" w:rsidR="00EF7B3A" w:rsidRDefault="00000000">
      <w:pPr>
        <w:pStyle w:val="ListParagraph"/>
        <w:numPr>
          <w:ilvl w:val="0"/>
          <w:numId w:val="5"/>
        </w:numPr>
        <w:tabs>
          <w:tab w:val="left" w:pos="1209"/>
        </w:tabs>
        <w:spacing w:line="266" w:lineRule="exact"/>
        <w:ind w:left="1209" w:hanging="359"/>
      </w:pPr>
      <w:r>
        <w:t>Creating</w:t>
      </w:r>
      <w:r>
        <w:rPr>
          <w:spacing w:val="-4"/>
        </w:rPr>
        <w:t xml:space="preserve"> </w:t>
      </w:r>
      <w:r>
        <w:t>new</w:t>
      </w:r>
      <w:r>
        <w:rPr>
          <w:spacing w:val="-4"/>
        </w:rPr>
        <w:t xml:space="preserve"> </w:t>
      </w:r>
      <w:r>
        <w:t>jobs</w:t>
      </w:r>
      <w:r>
        <w:rPr>
          <w:spacing w:val="-4"/>
        </w:rPr>
        <w:t xml:space="preserve"> </w:t>
      </w:r>
      <w:r>
        <w:t>in</w:t>
      </w:r>
      <w:r>
        <w:rPr>
          <w:spacing w:val="-5"/>
        </w:rPr>
        <w:t xml:space="preserve"> </w:t>
      </w:r>
      <w:r>
        <w:t>Jenkins</w:t>
      </w:r>
      <w:r>
        <w:rPr>
          <w:spacing w:val="-5"/>
        </w:rPr>
        <w:t xml:space="preserve"> </w:t>
      </w:r>
      <w:r>
        <w:t>and</w:t>
      </w:r>
      <w:r>
        <w:rPr>
          <w:spacing w:val="-5"/>
        </w:rPr>
        <w:t xml:space="preserve"> </w:t>
      </w:r>
      <w:r>
        <w:t>managing</w:t>
      </w:r>
      <w:r>
        <w:rPr>
          <w:spacing w:val="-3"/>
        </w:rPr>
        <w:t xml:space="preserve"> </w:t>
      </w:r>
      <w:r>
        <w:t>the</w:t>
      </w:r>
      <w:r>
        <w:rPr>
          <w:spacing w:val="-4"/>
        </w:rPr>
        <w:t xml:space="preserve"> </w:t>
      </w:r>
      <w:r>
        <w:t>build</w:t>
      </w:r>
      <w:r>
        <w:rPr>
          <w:spacing w:val="-5"/>
        </w:rPr>
        <w:t xml:space="preserve"> </w:t>
      </w:r>
      <w:r>
        <w:t>related</w:t>
      </w:r>
      <w:r>
        <w:rPr>
          <w:spacing w:val="-5"/>
        </w:rPr>
        <w:t xml:space="preserve"> </w:t>
      </w:r>
      <w:r>
        <w:rPr>
          <w:spacing w:val="-2"/>
        </w:rPr>
        <w:t>issues.</w:t>
      </w:r>
    </w:p>
    <w:p w14:paraId="6722EDA5" w14:textId="77777777" w:rsidR="00EF7B3A" w:rsidRDefault="00000000">
      <w:pPr>
        <w:pStyle w:val="ListParagraph"/>
        <w:numPr>
          <w:ilvl w:val="0"/>
          <w:numId w:val="5"/>
        </w:numPr>
        <w:tabs>
          <w:tab w:val="left" w:pos="1209"/>
        </w:tabs>
        <w:spacing w:before="1"/>
        <w:ind w:left="1209" w:hanging="359"/>
      </w:pPr>
      <w:r>
        <w:t>Monitoring</w:t>
      </w:r>
      <w:r>
        <w:rPr>
          <w:spacing w:val="-7"/>
        </w:rPr>
        <w:t xml:space="preserve"> </w:t>
      </w:r>
      <w:r>
        <w:t>daily</w:t>
      </w:r>
      <w:r>
        <w:rPr>
          <w:spacing w:val="-7"/>
        </w:rPr>
        <w:t xml:space="preserve"> </w:t>
      </w:r>
      <w:r>
        <w:t>builds</w:t>
      </w:r>
      <w:r>
        <w:rPr>
          <w:spacing w:val="-7"/>
        </w:rPr>
        <w:t xml:space="preserve"> </w:t>
      </w:r>
      <w:r>
        <w:t>using</w:t>
      </w:r>
      <w:r>
        <w:rPr>
          <w:spacing w:val="-6"/>
        </w:rPr>
        <w:t xml:space="preserve"> </w:t>
      </w:r>
      <w:r>
        <w:t>continuous</w:t>
      </w:r>
      <w:r>
        <w:rPr>
          <w:spacing w:val="-7"/>
        </w:rPr>
        <w:t xml:space="preserve"> </w:t>
      </w:r>
      <w:r>
        <w:t>integration</w:t>
      </w:r>
      <w:r>
        <w:rPr>
          <w:spacing w:val="-7"/>
        </w:rPr>
        <w:t xml:space="preserve"> </w:t>
      </w:r>
      <w:r>
        <w:rPr>
          <w:spacing w:val="-4"/>
        </w:rPr>
        <w:t>tool</w:t>
      </w:r>
    </w:p>
    <w:p w14:paraId="4203CA4D" w14:textId="77777777" w:rsidR="00EF7B3A" w:rsidRDefault="00000000">
      <w:pPr>
        <w:pStyle w:val="ListParagraph"/>
        <w:numPr>
          <w:ilvl w:val="0"/>
          <w:numId w:val="5"/>
        </w:numPr>
        <w:tabs>
          <w:tab w:val="left" w:pos="1210"/>
        </w:tabs>
        <w:ind w:right="840"/>
      </w:pPr>
      <w:r>
        <w:t>Proficient</w:t>
      </w:r>
      <w:r>
        <w:rPr>
          <w:spacing w:val="-6"/>
        </w:rPr>
        <w:t xml:space="preserve"> </w:t>
      </w:r>
      <w:r>
        <w:t>knowledge</w:t>
      </w:r>
      <w:r>
        <w:rPr>
          <w:spacing w:val="-3"/>
        </w:rPr>
        <w:t xml:space="preserve"> </w:t>
      </w:r>
      <w:r>
        <w:t>of</w:t>
      </w:r>
      <w:r>
        <w:rPr>
          <w:spacing w:val="-3"/>
        </w:rPr>
        <w:t xml:space="preserve"> </w:t>
      </w:r>
      <w:r>
        <w:t>writing</w:t>
      </w:r>
      <w:r>
        <w:rPr>
          <w:spacing w:val="-2"/>
        </w:rPr>
        <w:t xml:space="preserve"> </w:t>
      </w:r>
      <w:r>
        <w:t>scripts</w:t>
      </w:r>
      <w:r>
        <w:rPr>
          <w:spacing w:val="-3"/>
        </w:rPr>
        <w:t xml:space="preserve"> </w:t>
      </w:r>
      <w:r>
        <w:t>for</w:t>
      </w:r>
      <w:r>
        <w:rPr>
          <w:spacing w:val="-3"/>
        </w:rPr>
        <w:t xml:space="preserve"> </w:t>
      </w:r>
      <w:r>
        <w:t>automating</w:t>
      </w:r>
      <w:r>
        <w:rPr>
          <w:spacing w:val="-2"/>
        </w:rPr>
        <w:t xml:space="preserve"> </w:t>
      </w:r>
      <w:r>
        <w:t>tasks</w:t>
      </w:r>
      <w:r>
        <w:rPr>
          <w:spacing w:val="-3"/>
        </w:rPr>
        <w:t xml:space="preserve"> </w:t>
      </w:r>
      <w:r>
        <w:t>at</w:t>
      </w:r>
      <w:r>
        <w:rPr>
          <w:spacing w:val="-6"/>
        </w:rPr>
        <w:t xml:space="preserve"> </w:t>
      </w:r>
      <w:r>
        <w:t>different</w:t>
      </w:r>
      <w:r>
        <w:rPr>
          <w:spacing w:val="-6"/>
        </w:rPr>
        <w:t xml:space="preserve"> </w:t>
      </w:r>
      <w:r>
        <w:t>levels</w:t>
      </w:r>
      <w:r>
        <w:rPr>
          <w:spacing w:val="-3"/>
        </w:rPr>
        <w:t xml:space="preserve"> </w:t>
      </w:r>
      <w:r>
        <w:t>of</w:t>
      </w:r>
      <w:r>
        <w:rPr>
          <w:spacing w:val="-3"/>
        </w:rPr>
        <w:t xml:space="preserve"> </w:t>
      </w:r>
      <w:r>
        <w:t>build</w:t>
      </w:r>
      <w:r>
        <w:rPr>
          <w:spacing w:val="-4"/>
        </w:rPr>
        <w:t xml:space="preserve"> </w:t>
      </w:r>
      <w:r>
        <w:t>and</w:t>
      </w:r>
      <w:r>
        <w:rPr>
          <w:spacing w:val="-4"/>
        </w:rPr>
        <w:t xml:space="preserve"> </w:t>
      </w:r>
      <w:r>
        <w:t>release</w:t>
      </w:r>
      <w:r>
        <w:rPr>
          <w:spacing w:val="-3"/>
        </w:rPr>
        <w:t xml:space="preserve"> </w:t>
      </w:r>
      <w:r>
        <w:t xml:space="preserve">using </w:t>
      </w:r>
      <w:r>
        <w:rPr>
          <w:b/>
        </w:rPr>
        <w:t>Bash</w:t>
      </w:r>
      <w:r>
        <w:t xml:space="preserve">, </w:t>
      </w:r>
      <w:r>
        <w:rPr>
          <w:b/>
        </w:rPr>
        <w:t>YAML</w:t>
      </w:r>
      <w:r>
        <w:t xml:space="preserve">, </w:t>
      </w:r>
      <w:r>
        <w:rPr>
          <w:b/>
        </w:rPr>
        <w:t>Ruby</w:t>
      </w:r>
      <w:r>
        <w:t xml:space="preserve">, </w:t>
      </w:r>
      <w:r>
        <w:rPr>
          <w:b/>
        </w:rPr>
        <w:t>Python</w:t>
      </w:r>
      <w:r>
        <w:t xml:space="preserve">, </w:t>
      </w:r>
      <w:r>
        <w:rPr>
          <w:b/>
        </w:rPr>
        <w:t>Groovy</w:t>
      </w:r>
      <w:r>
        <w:t xml:space="preserve">, and </w:t>
      </w:r>
      <w:r>
        <w:rPr>
          <w:b/>
        </w:rPr>
        <w:t xml:space="preserve">PowerShell </w:t>
      </w:r>
      <w:r>
        <w:t>for automating tasks.</w:t>
      </w:r>
    </w:p>
    <w:p w14:paraId="2674D360" w14:textId="77777777" w:rsidR="00EF7B3A" w:rsidRDefault="00EF7B3A">
      <w:pPr>
        <w:pStyle w:val="BodyText"/>
        <w:ind w:left="0" w:firstLine="0"/>
      </w:pPr>
    </w:p>
    <w:p w14:paraId="6ADDD6D3" w14:textId="77777777" w:rsidR="00EF7B3A" w:rsidRDefault="00EF7B3A">
      <w:pPr>
        <w:pStyle w:val="BodyText"/>
        <w:spacing w:before="135"/>
        <w:ind w:left="0" w:firstLine="0"/>
      </w:pPr>
    </w:p>
    <w:p w14:paraId="5B874B65" w14:textId="77777777" w:rsidR="00EF7B3A" w:rsidRDefault="00000000">
      <w:pPr>
        <w:spacing w:before="1"/>
        <w:ind w:left="1590" w:right="1715"/>
        <w:jc w:val="center"/>
        <w:rPr>
          <w:b/>
          <w:sz w:val="20"/>
        </w:rPr>
      </w:pPr>
      <w:bookmarkStart w:id="34" w:name="EDUCATION"/>
      <w:bookmarkEnd w:id="34"/>
      <w:r>
        <w:rPr>
          <w:b/>
          <w:color w:val="22405F"/>
          <w:spacing w:val="-2"/>
          <w:sz w:val="20"/>
        </w:rPr>
        <w:t>EDUCATION</w:t>
      </w:r>
    </w:p>
    <w:p w14:paraId="70644D83" w14:textId="77777777" w:rsidR="00EF7B3A" w:rsidRDefault="00000000">
      <w:pPr>
        <w:pStyle w:val="BodyText"/>
        <w:spacing w:before="4"/>
        <w:ind w:left="0" w:firstLine="0"/>
        <w:rPr>
          <w:b/>
          <w:sz w:val="7"/>
        </w:rPr>
      </w:pPr>
      <w:r>
        <w:rPr>
          <w:b/>
          <w:noProof/>
          <w:sz w:val="7"/>
        </w:rPr>
        <w:drawing>
          <wp:anchor distT="0" distB="0" distL="0" distR="0" simplePos="0" relativeHeight="251660288" behindDoc="1" locked="0" layoutInCell="1" allowOverlap="1" wp14:anchorId="4CC9BCFF" wp14:editId="72645F65">
            <wp:simplePos x="0" y="0"/>
            <wp:positionH relativeFrom="page">
              <wp:posOffset>438150</wp:posOffset>
            </wp:positionH>
            <wp:positionV relativeFrom="paragraph">
              <wp:posOffset>71755</wp:posOffset>
            </wp:positionV>
            <wp:extent cx="7004050" cy="5778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003805" cy="57626"/>
                    </a:xfrm>
                    <a:prstGeom prst="rect">
                      <a:avLst/>
                    </a:prstGeom>
                  </pic:spPr>
                </pic:pic>
              </a:graphicData>
            </a:graphic>
          </wp:anchor>
        </w:drawing>
      </w:r>
    </w:p>
    <w:p w14:paraId="52FE830A" w14:textId="77777777" w:rsidR="00EF7B3A" w:rsidRDefault="00EF7B3A">
      <w:pPr>
        <w:pStyle w:val="BodyText"/>
        <w:spacing w:before="5"/>
        <w:ind w:left="0" w:firstLine="0"/>
        <w:rPr>
          <w:b/>
          <w:sz w:val="20"/>
        </w:rPr>
      </w:pPr>
    </w:p>
    <w:p w14:paraId="08F5F891" w14:textId="77777777" w:rsidR="00EF7B3A" w:rsidRDefault="00000000">
      <w:pPr>
        <w:pStyle w:val="ListParagraph"/>
        <w:numPr>
          <w:ilvl w:val="0"/>
          <w:numId w:val="6"/>
        </w:numPr>
        <w:tabs>
          <w:tab w:val="left" w:pos="989"/>
        </w:tabs>
        <w:spacing w:before="1"/>
      </w:pPr>
      <w:r>
        <w:t>Bachelor</w:t>
      </w:r>
      <w:r>
        <w:rPr>
          <w:spacing w:val="-8"/>
        </w:rPr>
        <w:t xml:space="preserve"> </w:t>
      </w:r>
      <w:r>
        <w:t>of</w:t>
      </w:r>
      <w:r>
        <w:rPr>
          <w:spacing w:val="-7"/>
        </w:rPr>
        <w:t xml:space="preserve"> </w:t>
      </w:r>
      <w:r>
        <w:t>Technology</w:t>
      </w:r>
      <w:r>
        <w:rPr>
          <w:spacing w:val="-7"/>
        </w:rPr>
        <w:t xml:space="preserve"> </w:t>
      </w:r>
      <w:r>
        <w:t>in</w:t>
      </w:r>
      <w:r>
        <w:rPr>
          <w:spacing w:val="-8"/>
        </w:rPr>
        <w:t xml:space="preserve"> </w:t>
      </w:r>
      <w:r>
        <w:t>Electronics</w:t>
      </w:r>
      <w:r>
        <w:rPr>
          <w:spacing w:val="-3"/>
        </w:rPr>
        <w:t xml:space="preserve"> </w:t>
      </w:r>
      <w:r>
        <w:t>and</w:t>
      </w:r>
      <w:r>
        <w:rPr>
          <w:spacing w:val="-8"/>
        </w:rPr>
        <w:t xml:space="preserve"> </w:t>
      </w:r>
      <w:r>
        <w:t>Communications</w:t>
      </w:r>
      <w:r>
        <w:rPr>
          <w:spacing w:val="-7"/>
        </w:rPr>
        <w:t xml:space="preserve"> </w:t>
      </w:r>
      <w:r>
        <w:t>Engineering</w:t>
      </w:r>
      <w:r>
        <w:rPr>
          <w:spacing w:val="-6"/>
        </w:rPr>
        <w:t xml:space="preserve"> </w:t>
      </w:r>
      <w:r>
        <w:t>from</w:t>
      </w:r>
      <w:r>
        <w:rPr>
          <w:spacing w:val="-6"/>
        </w:rPr>
        <w:t xml:space="preserve"> </w:t>
      </w:r>
      <w:r>
        <w:t>JNTU</w:t>
      </w:r>
      <w:r>
        <w:rPr>
          <w:spacing w:val="-5"/>
        </w:rPr>
        <w:t xml:space="preserve"> </w:t>
      </w:r>
      <w:r>
        <w:t>Kakinada-</w:t>
      </w:r>
      <w:r>
        <w:rPr>
          <w:spacing w:val="-4"/>
        </w:rPr>
        <w:t>2017</w:t>
      </w:r>
    </w:p>
    <w:sectPr w:rsidR="00EF7B3A">
      <w:pgSz w:w="12240" w:h="15840"/>
      <w:pgMar w:top="860" w:right="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01E4" w14:textId="77777777" w:rsidR="00693797" w:rsidRDefault="00693797">
      <w:r>
        <w:separator/>
      </w:r>
    </w:p>
  </w:endnote>
  <w:endnote w:type="continuationSeparator" w:id="0">
    <w:p w14:paraId="17789F38" w14:textId="77777777" w:rsidR="00693797" w:rsidRDefault="0069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0CB0" w14:textId="77777777" w:rsidR="00693797" w:rsidRDefault="00693797">
      <w:r>
        <w:separator/>
      </w:r>
    </w:p>
  </w:footnote>
  <w:footnote w:type="continuationSeparator" w:id="0">
    <w:p w14:paraId="6CD086E3" w14:textId="77777777" w:rsidR="00693797" w:rsidRDefault="0069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numFmt w:val="bullet"/>
      <w:lvlText w:val="•"/>
      <w:lvlJc w:val="left"/>
      <w:pPr>
        <w:ind w:left="1210" w:hanging="360"/>
      </w:pPr>
      <w:rPr>
        <w:rFonts w:ascii="Calibri" w:eastAsia="Calibri" w:hAnsi="Calibri" w:cs="Calibri" w:hint="default"/>
        <w:b w:val="0"/>
        <w:bCs w:val="0"/>
        <w:i w:val="0"/>
        <w:iCs w:val="0"/>
        <w:spacing w:val="0"/>
        <w:w w:val="100"/>
        <w:sz w:val="22"/>
        <w:szCs w:val="22"/>
        <w:lang w:val="en-US" w:eastAsia="en-US" w:bidi="ar-SA"/>
      </w:rPr>
    </w:lvl>
    <w:lvl w:ilvl="1">
      <w:numFmt w:val="bullet"/>
      <w:lvlText w:val="•"/>
      <w:lvlJc w:val="left"/>
      <w:pPr>
        <w:ind w:left="2286" w:hanging="360"/>
      </w:pPr>
      <w:rPr>
        <w:rFonts w:hint="default"/>
        <w:lang w:val="en-US" w:eastAsia="en-US" w:bidi="ar-SA"/>
      </w:rPr>
    </w:lvl>
    <w:lvl w:ilvl="2">
      <w:numFmt w:val="bullet"/>
      <w:lvlText w:val="•"/>
      <w:lvlJc w:val="left"/>
      <w:pPr>
        <w:ind w:left="3352" w:hanging="360"/>
      </w:pPr>
      <w:rPr>
        <w:rFonts w:hint="default"/>
        <w:lang w:val="en-US" w:eastAsia="en-US" w:bidi="ar-SA"/>
      </w:rPr>
    </w:lvl>
    <w:lvl w:ilvl="3">
      <w:numFmt w:val="bullet"/>
      <w:lvlText w:val="•"/>
      <w:lvlJc w:val="left"/>
      <w:pPr>
        <w:ind w:left="4418" w:hanging="360"/>
      </w:pPr>
      <w:rPr>
        <w:rFonts w:hint="default"/>
        <w:lang w:val="en-US" w:eastAsia="en-US" w:bidi="ar-SA"/>
      </w:rPr>
    </w:lvl>
    <w:lvl w:ilvl="4">
      <w:numFmt w:val="bullet"/>
      <w:lvlText w:val="•"/>
      <w:lvlJc w:val="left"/>
      <w:pPr>
        <w:ind w:left="5484" w:hanging="360"/>
      </w:pPr>
      <w:rPr>
        <w:rFonts w:hint="default"/>
        <w:lang w:val="en-US" w:eastAsia="en-US" w:bidi="ar-SA"/>
      </w:rPr>
    </w:lvl>
    <w:lvl w:ilvl="5">
      <w:numFmt w:val="bullet"/>
      <w:lvlText w:val="•"/>
      <w:lvlJc w:val="left"/>
      <w:pPr>
        <w:ind w:left="6550" w:hanging="360"/>
      </w:pPr>
      <w:rPr>
        <w:rFonts w:hint="default"/>
        <w:lang w:val="en-US" w:eastAsia="en-US" w:bidi="ar-SA"/>
      </w:rPr>
    </w:lvl>
    <w:lvl w:ilvl="6">
      <w:numFmt w:val="bullet"/>
      <w:lvlText w:val="•"/>
      <w:lvlJc w:val="left"/>
      <w:pPr>
        <w:ind w:left="7616" w:hanging="360"/>
      </w:pPr>
      <w:rPr>
        <w:rFonts w:hint="default"/>
        <w:lang w:val="en-US" w:eastAsia="en-US" w:bidi="ar-SA"/>
      </w:rPr>
    </w:lvl>
    <w:lvl w:ilvl="7">
      <w:numFmt w:val="bullet"/>
      <w:lvlText w:val="•"/>
      <w:lvlJc w:val="left"/>
      <w:pPr>
        <w:ind w:left="8682" w:hanging="360"/>
      </w:pPr>
      <w:rPr>
        <w:rFonts w:hint="default"/>
        <w:lang w:val="en-US" w:eastAsia="en-US" w:bidi="ar-SA"/>
      </w:rPr>
    </w:lvl>
    <w:lvl w:ilvl="8">
      <w:numFmt w:val="bullet"/>
      <w:lvlText w:val="•"/>
      <w:lvlJc w:val="left"/>
      <w:pPr>
        <w:ind w:left="9748" w:hanging="360"/>
      </w:pPr>
      <w:rPr>
        <w:rFonts w:hint="default"/>
        <w:lang w:val="en-US" w:eastAsia="en-US" w:bidi="ar-SA"/>
      </w:rPr>
    </w:lvl>
  </w:abstractNum>
  <w:abstractNum w:abstractNumId="1" w15:restartNumberingAfterBreak="0">
    <w:nsid w:val="BF205925"/>
    <w:multiLevelType w:val="multilevel"/>
    <w:tmpl w:val="BF205925"/>
    <w:lvl w:ilvl="0">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210" w:hanging="360"/>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2404" w:hanging="360"/>
      </w:pPr>
      <w:rPr>
        <w:rFonts w:hint="default"/>
        <w:lang w:val="en-US" w:eastAsia="en-US" w:bidi="ar-SA"/>
      </w:rPr>
    </w:lvl>
    <w:lvl w:ilvl="3">
      <w:numFmt w:val="bullet"/>
      <w:lvlText w:val="•"/>
      <w:lvlJc w:val="left"/>
      <w:pPr>
        <w:ind w:left="3588" w:hanging="360"/>
      </w:pPr>
      <w:rPr>
        <w:rFonts w:hint="default"/>
        <w:lang w:val="en-US" w:eastAsia="en-US" w:bidi="ar-SA"/>
      </w:rPr>
    </w:lvl>
    <w:lvl w:ilvl="4">
      <w:numFmt w:val="bullet"/>
      <w:lvlText w:val="•"/>
      <w:lvlJc w:val="left"/>
      <w:pPr>
        <w:ind w:left="4773" w:hanging="360"/>
      </w:pPr>
      <w:rPr>
        <w:rFonts w:hint="default"/>
        <w:lang w:val="en-US" w:eastAsia="en-US" w:bidi="ar-SA"/>
      </w:rPr>
    </w:lvl>
    <w:lvl w:ilvl="5">
      <w:numFmt w:val="bullet"/>
      <w:lvlText w:val="•"/>
      <w:lvlJc w:val="left"/>
      <w:pPr>
        <w:ind w:left="5957" w:hanging="360"/>
      </w:pPr>
      <w:rPr>
        <w:rFonts w:hint="default"/>
        <w:lang w:val="en-US" w:eastAsia="en-US" w:bidi="ar-SA"/>
      </w:rPr>
    </w:lvl>
    <w:lvl w:ilvl="6">
      <w:numFmt w:val="bullet"/>
      <w:lvlText w:val="•"/>
      <w:lvlJc w:val="left"/>
      <w:pPr>
        <w:ind w:left="7142" w:hanging="360"/>
      </w:pPr>
      <w:rPr>
        <w:rFonts w:hint="default"/>
        <w:lang w:val="en-US" w:eastAsia="en-US" w:bidi="ar-SA"/>
      </w:rPr>
    </w:lvl>
    <w:lvl w:ilvl="7">
      <w:numFmt w:val="bullet"/>
      <w:lvlText w:val="•"/>
      <w:lvlJc w:val="left"/>
      <w:pPr>
        <w:ind w:left="8326" w:hanging="360"/>
      </w:pPr>
      <w:rPr>
        <w:rFonts w:hint="default"/>
        <w:lang w:val="en-US" w:eastAsia="en-US" w:bidi="ar-SA"/>
      </w:rPr>
    </w:lvl>
    <w:lvl w:ilvl="8">
      <w:numFmt w:val="bullet"/>
      <w:lvlText w:val="•"/>
      <w:lvlJc w:val="left"/>
      <w:pPr>
        <w:ind w:left="9511" w:hanging="360"/>
      </w:pPr>
      <w:rPr>
        <w:rFonts w:hint="default"/>
        <w:lang w:val="en-US" w:eastAsia="en-US" w:bidi="ar-SA"/>
      </w:rPr>
    </w:lvl>
  </w:abstractNum>
  <w:abstractNum w:abstractNumId="2" w15:restartNumberingAfterBreak="0">
    <w:nsid w:val="CF092B84"/>
    <w:multiLevelType w:val="multilevel"/>
    <w:tmpl w:val="CF092B84"/>
    <w:lvl w:ilvl="0">
      <w:numFmt w:val="bullet"/>
      <w:lvlText w:val=""/>
      <w:lvlJc w:val="left"/>
      <w:pPr>
        <w:ind w:left="989" w:hanging="360"/>
      </w:pPr>
      <w:rPr>
        <w:rFonts w:ascii="Symbol" w:eastAsia="Symbol" w:hAnsi="Symbol" w:cs="Symbol" w:hint="default"/>
        <w:b w:val="0"/>
        <w:bCs w:val="0"/>
        <w:i w:val="0"/>
        <w:iCs w:val="0"/>
        <w:spacing w:val="0"/>
        <w:w w:val="96"/>
        <w:sz w:val="22"/>
        <w:szCs w:val="22"/>
        <w:lang w:val="en-US" w:eastAsia="en-US" w:bidi="ar-SA"/>
      </w:rPr>
    </w:lvl>
    <w:lvl w:ilvl="1">
      <w:numFmt w:val="bullet"/>
      <w:lvlText w:val=""/>
      <w:lvlJc w:val="left"/>
      <w:pPr>
        <w:ind w:left="1580" w:hanging="361"/>
      </w:pPr>
      <w:rPr>
        <w:rFonts w:ascii="Wingdings" w:eastAsia="Wingdings" w:hAnsi="Wingdings" w:cs="Wingdings" w:hint="default"/>
        <w:b w:val="0"/>
        <w:bCs w:val="0"/>
        <w:i w:val="0"/>
        <w:iCs w:val="0"/>
        <w:spacing w:val="0"/>
        <w:w w:val="100"/>
        <w:sz w:val="22"/>
        <w:szCs w:val="22"/>
        <w:lang w:val="en-US" w:eastAsia="en-US" w:bidi="ar-SA"/>
      </w:rPr>
    </w:lvl>
    <w:lvl w:ilvl="2">
      <w:numFmt w:val="bullet"/>
      <w:lvlText w:val="•"/>
      <w:lvlJc w:val="left"/>
      <w:pPr>
        <w:ind w:left="2724" w:hanging="361"/>
      </w:pPr>
      <w:rPr>
        <w:rFonts w:hint="default"/>
        <w:lang w:val="en-US" w:eastAsia="en-US" w:bidi="ar-SA"/>
      </w:rPr>
    </w:lvl>
    <w:lvl w:ilvl="3">
      <w:numFmt w:val="bullet"/>
      <w:lvlText w:val="•"/>
      <w:lvlJc w:val="left"/>
      <w:pPr>
        <w:ind w:left="3868" w:hanging="361"/>
      </w:pPr>
      <w:rPr>
        <w:rFonts w:hint="default"/>
        <w:lang w:val="en-US" w:eastAsia="en-US" w:bidi="ar-SA"/>
      </w:rPr>
    </w:lvl>
    <w:lvl w:ilvl="4">
      <w:numFmt w:val="bullet"/>
      <w:lvlText w:val="•"/>
      <w:lvlJc w:val="left"/>
      <w:pPr>
        <w:ind w:left="5013" w:hanging="361"/>
      </w:pPr>
      <w:rPr>
        <w:rFonts w:hint="default"/>
        <w:lang w:val="en-US" w:eastAsia="en-US" w:bidi="ar-SA"/>
      </w:rPr>
    </w:lvl>
    <w:lvl w:ilvl="5">
      <w:numFmt w:val="bullet"/>
      <w:lvlText w:val="•"/>
      <w:lvlJc w:val="left"/>
      <w:pPr>
        <w:ind w:left="6157" w:hanging="361"/>
      </w:pPr>
      <w:rPr>
        <w:rFonts w:hint="default"/>
        <w:lang w:val="en-US" w:eastAsia="en-US" w:bidi="ar-SA"/>
      </w:rPr>
    </w:lvl>
    <w:lvl w:ilvl="6">
      <w:numFmt w:val="bullet"/>
      <w:lvlText w:val="•"/>
      <w:lvlJc w:val="left"/>
      <w:pPr>
        <w:ind w:left="7302" w:hanging="361"/>
      </w:pPr>
      <w:rPr>
        <w:rFonts w:hint="default"/>
        <w:lang w:val="en-US" w:eastAsia="en-US" w:bidi="ar-SA"/>
      </w:rPr>
    </w:lvl>
    <w:lvl w:ilvl="7">
      <w:numFmt w:val="bullet"/>
      <w:lvlText w:val="•"/>
      <w:lvlJc w:val="left"/>
      <w:pPr>
        <w:ind w:left="8446" w:hanging="361"/>
      </w:pPr>
      <w:rPr>
        <w:rFonts w:hint="default"/>
        <w:lang w:val="en-US" w:eastAsia="en-US" w:bidi="ar-SA"/>
      </w:rPr>
    </w:lvl>
    <w:lvl w:ilvl="8">
      <w:numFmt w:val="bullet"/>
      <w:lvlText w:val="•"/>
      <w:lvlJc w:val="left"/>
      <w:pPr>
        <w:ind w:left="9591" w:hanging="361"/>
      </w:pPr>
      <w:rPr>
        <w:rFonts w:hint="default"/>
        <w:lang w:val="en-US" w:eastAsia="en-US" w:bidi="ar-SA"/>
      </w:rPr>
    </w:lvl>
  </w:abstractNum>
  <w:abstractNum w:abstractNumId="3" w15:restartNumberingAfterBreak="0">
    <w:nsid w:val="0053208E"/>
    <w:multiLevelType w:val="multilevel"/>
    <w:tmpl w:val="0053208E"/>
    <w:lvl w:ilvl="0">
      <w:numFmt w:val="bullet"/>
      <w:lvlText w:val=""/>
      <w:lvlJc w:val="left"/>
      <w:pPr>
        <w:ind w:left="1210" w:hanging="360"/>
      </w:pPr>
      <w:rPr>
        <w:rFonts w:ascii="Symbol" w:eastAsia="Symbol" w:hAnsi="Symbol" w:cs="Symbol" w:hint="default"/>
        <w:spacing w:val="0"/>
        <w:w w:val="100"/>
        <w:lang w:val="en-US" w:eastAsia="en-US" w:bidi="ar-SA"/>
      </w:rPr>
    </w:lvl>
    <w:lvl w:ilvl="1">
      <w:numFmt w:val="bullet"/>
      <w:lvlText w:val="•"/>
      <w:lvlJc w:val="left"/>
      <w:pPr>
        <w:ind w:left="1349" w:hanging="36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511" w:hanging="360"/>
      </w:pPr>
      <w:rPr>
        <w:rFonts w:hint="default"/>
        <w:lang w:val="en-US" w:eastAsia="en-US" w:bidi="ar-SA"/>
      </w:rPr>
    </w:lvl>
    <w:lvl w:ilvl="3">
      <w:numFmt w:val="bullet"/>
      <w:lvlText w:val="•"/>
      <w:lvlJc w:val="left"/>
      <w:pPr>
        <w:ind w:left="3682" w:hanging="360"/>
      </w:pPr>
      <w:rPr>
        <w:rFonts w:hint="default"/>
        <w:lang w:val="en-US" w:eastAsia="en-US" w:bidi="ar-SA"/>
      </w:rPr>
    </w:lvl>
    <w:lvl w:ilvl="4">
      <w:numFmt w:val="bullet"/>
      <w:lvlText w:val="•"/>
      <w:lvlJc w:val="left"/>
      <w:pPr>
        <w:ind w:left="4853" w:hanging="360"/>
      </w:pPr>
      <w:rPr>
        <w:rFonts w:hint="default"/>
        <w:lang w:val="en-US" w:eastAsia="en-US" w:bidi="ar-SA"/>
      </w:rPr>
    </w:lvl>
    <w:lvl w:ilvl="5">
      <w:numFmt w:val="bullet"/>
      <w:lvlText w:val="•"/>
      <w:lvlJc w:val="left"/>
      <w:pPr>
        <w:ind w:left="6024" w:hanging="360"/>
      </w:pPr>
      <w:rPr>
        <w:rFonts w:hint="default"/>
        <w:lang w:val="en-US" w:eastAsia="en-US" w:bidi="ar-SA"/>
      </w:rPr>
    </w:lvl>
    <w:lvl w:ilvl="6">
      <w:numFmt w:val="bullet"/>
      <w:lvlText w:val="•"/>
      <w:lvlJc w:val="left"/>
      <w:pPr>
        <w:ind w:left="7195" w:hanging="360"/>
      </w:pPr>
      <w:rPr>
        <w:rFonts w:hint="default"/>
        <w:lang w:val="en-US" w:eastAsia="en-US" w:bidi="ar-SA"/>
      </w:rPr>
    </w:lvl>
    <w:lvl w:ilvl="7">
      <w:numFmt w:val="bullet"/>
      <w:lvlText w:val="•"/>
      <w:lvlJc w:val="left"/>
      <w:pPr>
        <w:ind w:left="8366" w:hanging="360"/>
      </w:pPr>
      <w:rPr>
        <w:rFonts w:hint="default"/>
        <w:lang w:val="en-US" w:eastAsia="en-US" w:bidi="ar-SA"/>
      </w:rPr>
    </w:lvl>
    <w:lvl w:ilvl="8">
      <w:numFmt w:val="bullet"/>
      <w:lvlText w:val="•"/>
      <w:lvlJc w:val="left"/>
      <w:pPr>
        <w:ind w:left="9537" w:hanging="360"/>
      </w:pPr>
      <w:rPr>
        <w:rFonts w:hint="default"/>
        <w:lang w:val="en-US" w:eastAsia="en-US" w:bidi="ar-SA"/>
      </w:rPr>
    </w:lvl>
  </w:abstractNum>
  <w:abstractNum w:abstractNumId="4" w15:restartNumberingAfterBreak="0">
    <w:nsid w:val="03D62ECE"/>
    <w:multiLevelType w:val="multilevel"/>
    <w:tmpl w:val="03D62ECE"/>
    <w:lvl w:ilvl="0">
      <w:numFmt w:val="bullet"/>
      <w:lvlText w:val=""/>
      <w:lvlJc w:val="left"/>
      <w:pPr>
        <w:ind w:left="989" w:hanging="360"/>
      </w:pPr>
      <w:rPr>
        <w:rFonts w:ascii="Symbol" w:eastAsia="Symbol" w:hAnsi="Symbol" w:cs="Symbol" w:hint="default"/>
        <w:b w:val="0"/>
        <w:bCs w:val="0"/>
        <w:i w:val="0"/>
        <w:iCs w:val="0"/>
        <w:spacing w:val="0"/>
        <w:w w:val="96"/>
        <w:sz w:val="22"/>
        <w:szCs w:val="22"/>
        <w:lang w:val="en-US" w:eastAsia="en-US" w:bidi="ar-SA"/>
      </w:rPr>
    </w:lvl>
    <w:lvl w:ilvl="1">
      <w:numFmt w:val="bullet"/>
      <w:lvlText w:val="•"/>
      <w:lvlJc w:val="left"/>
      <w:pPr>
        <w:ind w:left="2070" w:hanging="360"/>
      </w:pPr>
      <w:rPr>
        <w:rFonts w:hint="default"/>
        <w:lang w:val="en-US" w:eastAsia="en-US" w:bidi="ar-SA"/>
      </w:rPr>
    </w:lvl>
    <w:lvl w:ilvl="2">
      <w:numFmt w:val="bullet"/>
      <w:lvlText w:val="•"/>
      <w:lvlJc w:val="left"/>
      <w:pPr>
        <w:ind w:left="3160" w:hanging="360"/>
      </w:pPr>
      <w:rPr>
        <w:rFonts w:hint="default"/>
        <w:lang w:val="en-US" w:eastAsia="en-US" w:bidi="ar-SA"/>
      </w:rPr>
    </w:lvl>
    <w:lvl w:ilvl="3">
      <w:numFmt w:val="bullet"/>
      <w:lvlText w:val="•"/>
      <w:lvlJc w:val="left"/>
      <w:pPr>
        <w:ind w:left="4250" w:hanging="360"/>
      </w:pPr>
      <w:rPr>
        <w:rFonts w:hint="default"/>
        <w:lang w:val="en-US" w:eastAsia="en-US" w:bidi="ar-SA"/>
      </w:rPr>
    </w:lvl>
    <w:lvl w:ilvl="4">
      <w:numFmt w:val="bullet"/>
      <w:lvlText w:val="•"/>
      <w:lvlJc w:val="left"/>
      <w:pPr>
        <w:ind w:left="5340" w:hanging="360"/>
      </w:pPr>
      <w:rPr>
        <w:rFonts w:hint="default"/>
        <w:lang w:val="en-US" w:eastAsia="en-US" w:bidi="ar-SA"/>
      </w:rPr>
    </w:lvl>
    <w:lvl w:ilvl="5">
      <w:numFmt w:val="bullet"/>
      <w:lvlText w:val="•"/>
      <w:lvlJc w:val="left"/>
      <w:pPr>
        <w:ind w:left="6430" w:hanging="360"/>
      </w:pPr>
      <w:rPr>
        <w:rFonts w:hint="default"/>
        <w:lang w:val="en-US" w:eastAsia="en-US" w:bidi="ar-SA"/>
      </w:rPr>
    </w:lvl>
    <w:lvl w:ilvl="6">
      <w:numFmt w:val="bullet"/>
      <w:lvlText w:val="•"/>
      <w:lvlJc w:val="left"/>
      <w:pPr>
        <w:ind w:left="7520" w:hanging="360"/>
      </w:pPr>
      <w:rPr>
        <w:rFonts w:hint="default"/>
        <w:lang w:val="en-US" w:eastAsia="en-US" w:bidi="ar-SA"/>
      </w:rPr>
    </w:lvl>
    <w:lvl w:ilvl="7">
      <w:numFmt w:val="bullet"/>
      <w:lvlText w:val="•"/>
      <w:lvlJc w:val="left"/>
      <w:pPr>
        <w:ind w:left="8610" w:hanging="360"/>
      </w:pPr>
      <w:rPr>
        <w:rFonts w:hint="default"/>
        <w:lang w:val="en-US" w:eastAsia="en-US" w:bidi="ar-SA"/>
      </w:rPr>
    </w:lvl>
    <w:lvl w:ilvl="8">
      <w:numFmt w:val="bullet"/>
      <w:lvlText w:val="•"/>
      <w:lvlJc w:val="left"/>
      <w:pPr>
        <w:ind w:left="9700" w:hanging="360"/>
      </w:pPr>
      <w:rPr>
        <w:rFonts w:hint="default"/>
        <w:lang w:val="en-US" w:eastAsia="en-US" w:bidi="ar-SA"/>
      </w:rPr>
    </w:lvl>
  </w:abstractNum>
  <w:abstractNum w:abstractNumId="5" w15:restartNumberingAfterBreak="0">
    <w:nsid w:val="59ADCABA"/>
    <w:multiLevelType w:val="multilevel"/>
    <w:tmpl w:val="59ADCABA"/>
    <w:lvl w:ilvl="0">
      <w:numFmt w:val="bullet"/>
      <w:lvlText w:val=""/>
      <w:lvlJc w:val="left"/>
      <w:pPr>
        <w:ind w:left="1349"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394" w:hanging="360"/>
      </w:pPr>
      <w:rPr>
        <w:rFonts w:hint="default"/>
        <w:lang w:val="en-US" w:eastAsia="en-US" w:bidi="ar-SA"/>
      </w:rPr>
    </w:lvl>
    <w:lvl w:ilvl="2">
      <w:numFmt w:val="bullet"/>
      <w:lvlText w:val="•"/>
      <w:lvlJc w:val="left"/>
      <w:pPr>
        <w:ind w:left="3448" w:hanging="360"/>
      </w:pPr>
      <w:rPr>
        <w:rFonts w:hint="default"/>
        <w:lang w:val="en-US" w:eastAsia="en-US" w:bidi="ar-SA"/>
      </w:rPr>
    </w:lvl>
    <w:lvl w:ilvl="3">
      <w:numFmt w:val="bullet"/>
      <w:lvlText w:val="•"/>
      <w:lvlJc w:val="left"/>
      <w:pPr>
        <w:ind w:left="4502" w:hanging="360"/>
      </w:pPr>
      <w:rPr>
        <w:rFonts w:hint="default"/>
        <w:lang w:val="en-US" w:eastAsia="en-US" w:bidi="ar-SA"/>
      </w:rPr>
    </w:lvl>
    <w:lvl w:ilvl="4">
      <w:numFmt w:val="bullet"/>
      <w:lvlText w:val="•"/>
      <w:lvlJc w:val="left"/>
      <w:pPr>
        <w:ind w:left="5556" w:hanging="360"/>
      </w:pPr>
      <w:rPr>
        <w:rFonts w:hint="default"/>
        <w:lang w:val="en-US" w:eastAsia="en-US" w:bidi="ar-SA"/>
      </w:rPr>
    </w:lvl>
    <w:lvl w:ilvl="5">
      <w:numFmt w:val="bullet"/>
      <w:lvlText w:val="•"/>
      <w:lvlJc w:val="left"/>
      <w:pPr>
        <w:ind w:left="6610" w:hanging="360"/>
      </w:pPr>
      <w:rPr>
        <w:rFonts w:hint="default"/>
        <w:lang w:val="en-US" w:eastAsia="en-US" w:bidi="ar-SA"/>
      </w:rPr>
    </w:lvl>
    <w:lvl w:ilvl="6">
      <w:numFmt w:val="bullet"/>
      <w:lvlText w:val="•"/>
      <w:lvlJc w:val="left"/>
      <w:pPr>
        <w:ind w:left="7664" w:hanging="360"/>
      </w:pPr>
      <w:rPr>
        <w:rFonts w:hint="default"/>
        <w:lang w:val="en-US" w:eastAsia="en-US" w:bidi="ar-SA"/>
      </w:rPr>
    </w:lvl>
    <w:lvl w:ilvl="7">
      <w:numFmt w:val="bullet"/>
      <w:lvlText w:val="•"/>
      <w:lvlJc w:val="left"/>
      <w:pPr>
        <w:ind w:left="8718" w:hanging="360"/>
      </w:pPr>
      <w:rPr>
        <w:rFonts w:hint="default"/>
        <w:lang w:val="en-US" w:eastAsia="en-US" w:bidi="ar-SA"/>
      </w:rPr>
    </w:lvl>
    <w:lvl w:ilvl="8">
      <w:numFmt w:val="bullet"/>
      <w:lvlText w:val="•"/>
      <w:lvlJc w:val="left"/>
      <w:pPr>
        <w:ind w:left="9772" w:hanging="360"/>
      </w:pPr>
      <w:rPr>
        <w:rFonts w:hint="default"/>
        <w:lang w:val="en-US" w:eastAsia="en-US" w:bidi="ar-SA"/>
      </w:rPr>
    </w:lvl>
  </w:abstractNum>
  <w:num w:numId="1" w16cid:durableId="919212762">
    <w:abstractNumId w:val="3"/>
  </w:num>
  <w:num w:numId="2" w16cid:durableId="581333528">
    <w:abstractNumId w:val="2"/>
  </w:num>
  <w:num w:numId="3" w16cid:durableId="692808091">
    <w:abstractNumId w:val="5"/>
  </w:num>
  <w:num w:numId="4" w16cid:durableId="112136390">
    <w:abstractNumId w:val="1"/>
  </w:num>
  <w:num w:numId="5" w16cid:durableId="1402755586">
    <w:abstractNumId w:val="0"/>
  </w:num>
  <w:num w:numId="6" w16cid:durableId="36248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3A"/>
    <w:rsid w:val="00693797"/>
    <w:rsid w:val="00EF7B3A"/>
    <w:rsid w:val="00F051F6"/>
    <w:rsid w:val="00FD6E70"/>
    <w:rsid w:val="285D2C28"/>
    <w:rsid w:val="2E04113B"/>
    <w:rsid w:val="473F25F0"/>
    <w:rsid w:val="4CAF534E"/>
    <w:rsid w:val="680269CB"/>
    <w:rsid w:val="78617798"/>
    <w:rsid w:val="7DDA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5EE2F4"/>
  <w15:docId w15:val="{0076B592-DDA3-42EA-9440-9F845822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uiPriority w:val="1"/>
    <w:qFormat/>
    <w:pPr>
      <w:ind w:left="12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0" w:hanging="360"/>
    </w:pPr>
  </w:style>
  <w:style w:type="character" w:styleId="Strong">
    <w:name w:val="Strong"/>
    <w:basedOn w:val="DefaultParagraphFont"/>
    <w:qFormat/>
    <w:rPr>
      <w:b/>
      <w:bCs/>
    </w:rPr>
  </w:style>
  <w:style w:type="paragraph" w:styleId="Title">
    <w:name w:val="Title"/>
    <w:basedOn w:val="Normal"/>
    <w:uiPriority w:val="1"/>
    <w:qFormat/>
    <w:pPr>
      <w:ind w:left="629"/>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1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5517</Words>
  <Characters>31452</Characters>
  <Application>Microsoft Office Word</Application>
  <DocSecurity>0</DocSecurity>
  <Lines>262</Lines>
  <Paragraphs>73</Paragraphs>
  <ScaleCrop>false</ScaleCrop>
  <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Syed, Iliyaz</dc:creator>
  <cp:lastModifiedBy>Lenin T</cp:lastModifiedBy>
  <cp:revision>2</cp:revision>
  <dcterms:created xsi:type="dcterms:W3CDTF">2026-06-26T19:46:00Z</dcterms:created>
  <dcterms:modified xsi:type="dcterms:W3CDTF">2026-06-26T19:46:00Z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Microsoft® Word 2016</vt:lpwstr>
  </property>
  <property fmtid="{D5CDD505-2E9C-101B-9397-08002B2CF9AE}" pid="4" name="LastSaved">
    <vt:filetime>2026-05-18T00:00:00Z</vt:filetime>
  </property>
  <property fmtid="{D5CDD505-2E9C-101B-9397-08002B2CF9AE}" pid="5" name="Producer">
    <vt:lpwstr>www.ilovepdf.com</vt:lpwstr>
  </property>
  <property fmtid="{D5CDD505-2E9C-101B-9397-08002B2CF9AE}" pid="6" name="KSOProductBuildVer">
    <vt:lpwstr>1033-12.1.0.26880</vt:lpwstr>
  </property>
  <property fmtid="{D5CDD505-2E9C-101B-9397-08002B2CF9AE}" pid="7" name="ICV">
    <vt:lpwstr>19395BEEA7894A96A050B71922772B46_13</vt:lpwstr>
  </property>
  <property fmtid="{D5CDD505-2E9C-101B-9397-08002B2CF9AE}" pid="8" name="KSOTemplateDocerSaveRecord">
    <vt:lpwstr>eyJoZGlkIjoiYjM5OTliOTg3YjNlOGMwMTQ1MjM1NzM5ZTA1OGU4OWEiLCJ1c2VySWQiOiI1Njc1NzM5ODc3MDcifQ==</vt:lpwstr>
  </property>
</Properties>
</file>